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c24e" w14:textId="0efc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22 августа 2012 года N 25-859. Зарегистрировано Департаментом юстиции Алматинской области 27 сентября 2012 года N 2133. Утратило силу постановлением акимата города Талдыкоргана Алматинской области от 18 декабря 2014 года № 38-1362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Талдыкоргана Алматинской области от 18.12.2014 № 38-1362.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и во исполнение постановления акимата Алматинской области от 16 февраля 2012 года N 29 Об утверждении Плана мероприятий по проведению идентификации сельскохозяйственных животных (верблюдов, лошадей, мелко рогатого скота, свиней) на территории Алматинской области"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работы по идентификации сельскохозяйственных животных по городу Талдыкорган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города Талдыкорган" (Киялбеков Нуртас Тынышбаевич), акимам Еркинского и Отенайского сельских округов (Сыдыбаев Нурлан Сейтжапарович, Нурбаев Аскар Ханович) обеспечить проведение идентификации сельскохозяйственных животных (верблюдов, лошадей, мелкого рогатого сскота, свиней) на подведомственных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города Талдыкорган Алматинской области от 04.06.2013 </w:t>
      </w:r>
      <w:r>
        <w:rPr>
          <w:rFonts w:ascii="Times New Roman"/>
          <w:b w:val="false"/>
          <w:i w:val="false"/>
          <w:color w:val="000000"/>
          <w:sz w:val="28"/>
        </w:rPr>
        <w:t>N 10-472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Кайнарбекова Талгата Канатовича.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16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Алпысов 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Талдыкорган"                        Киялбеков Нуртас Тынышбаевич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Еркинского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города Талдыкорган                  Сыдыбаев Нурлан Сейтжапарович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Отенайского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города Талдыкорган                  Ракымбеков Рауан Турдангазыевич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августа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2012 года N 25-859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 Талдыкорган"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Талдыкорган Алматинской области от 04.06.2013 </w:t>
      </w:r>
      <w:r>
        <w:rPr>
          <w:rFonts w:ascii="Times New Roman"/>
          <w:b w:val="false"/>
          <w:i w:val="false"/>
          <w:color w:val="ff0000"/>
          <w:sz w:val="28"/>
        </w:rPr>
        <w:t>N 10-472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914"/>
        <w:gridCol w:w="1671"/>
        <w:gridCol w:w="1431"/>
        <w:gridCol w:w="1606"/>
        <w:gridCol w:w="995"/>
        <w:gridCol w:w="2347"/>
        <w:gridCol w:w="2305"/>
      </w:tblGrid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 сельскохозяйственных животных, подлежащих идентификации (голов)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 сельскохозяйственных животных с оформлением ветеринарного паспорта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 рогатый скот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Отенайский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Еркинский сельский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2146"/>
        <w:gridCol w:w="4655"/>
        <w:gridCol w:w="49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 в базу данных по идентификации сельскохозяйственных животных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 осуществляющего проведение идентификации</w:t>
            </w:r>
          </w:p>
        </w:tc>
        <w:tc>
          <w:tcPr>
            <w:tcW w:w="4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 местных исполнительных органов</w:t>
            </w:r>
          </w:p>
        </w:tc>
      </w:tr>
      <w:tr>
        <w:trPr>
          <w:trHeight w:val="91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 города Талдыкорган" с ветеринарными пунктами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государственного учреждения "Отдел ветеринарии города Талдыкорган"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Отенайского сельского округа</w:t>
            </w:r>
          </w:p>
        </w:tc>
      </w:tr>
      <w:tr>
        <w:trPr>
          <w:trHeight w:val="144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 Еркинского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