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2232" w14:textId="aba2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320 "О бюджете города Талдыкорган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06 декабря 2012 года N 95. Зарегистрировано Департаментом юстиции Алматинской области 07 декабря 2012 года N 2210. Утратило силу решением Талдыкорганского городского маслихата Алматинской области от 05 июня 2013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05.06.2013 № 131.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21 декабря 2011 года N 320 "О бюджете города Талдыкорган на 2012-2014 годы" (зарегистрировано в Реестре государственной регистрации нормативных правовых актов 28 декабря 2011 года за N 2-1-153, опубликовано в газете "Талдыкорган" от 13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17 февраля 2012 года N 20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22 февраля 2012 года за N 2-1-154, опубликовано в газете "Талдыкорган" от 8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10 апреля 2012 года N 38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19 апреля 2012 года за N 2-1-161, опубликовано в газете "Талдыкорган" от 27 апреля 2012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13 июня 2012 года N 50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20 июня 2012 года за N 2-1-166, опубликовано в газете "Талдыкорган" от 29 июня 2012 года N 26)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6 сентября 2012 года N 72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19 сентября 2012 года за N 2118, опубликовано в газете "Талдыкорган" от 28 сентября 2012 года N 39),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02 ноября 2012 года N 85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15 ноября 2012 года за N 2188, опубликовано в газете "Талдыкорган" от 23 ноября 2012 года N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"15997799" заменить на цифру "16000030",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"964348" заменить на цифру "934463";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"109907" заменить на цифру "113059";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"124626" заменить на цифру "151359";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"14798918" заменить на цифру "14801149".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"16281076" заменить на цифру "16283307".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 15 сессии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Аркабаев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годы"от 06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46"/>
        <w:gridCol w:w="486"/>
        <w:gridCol w:w="9695"/>
        <w:gridCol w:w="20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16000030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934463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628061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264746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157705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клиентам, выданным из 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151359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52462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50683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83"/>
        <w:gridCol w:w="706"/>
        <w:gridCol w:w="686"/>
        <w:gridCol w:w="8773"/>
        <w:gridCol w:w="202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16283307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272308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132101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754295</w:t>
            </w:r>
          </w:p>
        </w:tc>
      </w:tr>
      <w:tr>
        <w:trPr>
          <w:trHeight w:val="18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3046092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3043182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2815568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19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840187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456560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129914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86492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216321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7250892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3939024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3648496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1502425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1529589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1747121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1373864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1034617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59"/>
        <w:gridCol w:w="724"/>
        <w:gridCol w:w="667"/>
        <w:gridCol w:w="8580"/>
        <w:gridCol w:w="20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63"/>
        <w:gridCol w:w="543"/>
        <w:gridCol w:w="9466"/>
        <w:gridCol w:w="20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99"/>
        <w:gridCol w:w="686"/>
        <w:gridCol w:w="706"/>
        <w:gridCol w:w="8496"/>
        <w:gridCol w:w="20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1"/>
        <w:gridCol w:w="581"/>
        <w:gridCol w:w="9243"/>
        <w:gridCol w:w="21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-798866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0"/>
        <w:gridCol w:w="687"/>
        <w:gridCol w:w="725"/>
        <w:gridCol w:w="8436"/>
        <w:gridCol w:w="21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годы"от 06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2012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3"/>
        <w:gridCol w:w="2227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1481871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 (строительство)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195188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 (жилищно-коммунальное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537525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уставного капитала Приобретение и установка устройств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3973208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на строительство жилья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924496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 развития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4897704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кабинетов химии, физики, биологии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(детские сады)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374637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(школы)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2391633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протовоэпизоотических мероприятий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74483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(обследование скважин)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автомобиля для сельских округов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(Грант акима области на обучение в ВУЗе)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(молодежная практика)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(субсидирование заработной платы)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организаций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4115838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текущий бюджет и бюджет развития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