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300d4" w14:textId="1c300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Талдыкорган от 6 февраля 2012 года N 3-85 "Об установлении квоты рабочих мест для лиц, освобождҰнных из мест лишения свободы и для несовершеннолетних выпускников интернатных организаций по городу Талдыкорган"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Талдыкорган Алматинской области от 05 декабря 2012 года N 38-1215. Зарегистрировано Департаментом юстиции Алматинской области 13 декабря 2012 года N 2245. Утратило силу постановлением акимата города Талдыкорган Алматинской области от 27 июня 2016 года № 29-421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города Талдыкрган Алматинской области от 27.06.2016 </w:t>
      </w:r>
      <w:r>
        <w:rPr>
          <w:rFonts w:ascii="Times New Roman"/>
          <w:b w:val="false"/>
          <w:i w:val="false"/>
          <w:color w:val="ff0000"/>
          <w:sz w:val="28"/>
        </w:rPr>
        <w:t>№ 29-421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нормативных правовых актах" от 24 марта 1998 года,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подпунктами 5-5) и 5-6)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23 января 2001 года Закона Республики Казахстан "О занятости населения"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Талдыкорган от 6 февраля 2012 года N 3-85 "Об установлении квоты рабочих мест для лиц, освобожденных из мест лишения свободы и для несовершеннолетних выпускников интернатных организаций по городу Талдыкорган" (зарегистрированное в Реестре государственной регистрации нормативных правовых актов от 22 февраля 2012 года N 2-1-155 и опубликованное в газете "Талдыкорган" за N 10 от 8 марта 2012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 и для несовершеннолетних выпускников интернатных организаций по городу Талдыкорган".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Установить квоту рабочих мест для лиц, состоящих на учете службы пробации уголовно-исполнительной инспекции, а также лиц, освобожденных из мест лишения свободы и для несовершеннолетних выпускников интернатных организаций в размере трех процентов от общей численности рабочих мест".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города Сарыбаева Галиаскара Толендиевича.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 момента государственной регистрации в органах юстиции и вводится в действие по истечении десяти календарных дней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Алпысов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Начальник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учреждения "Отдел занятости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 социальных программ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города Талдыкорган"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Мухаметжан Ш.Б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