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054b" w14:textId="de70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26 марта 2012 года N 162. Зарегистрировано Управлением юстиции города Капшагай Департамента юстиции Алматинской области 25 апреля 2012 года N 2-2-137. Утратило силу постановлением акимата города Капшагай Алматинской области от 15 апреля 2014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Капшагай Алматинской области от 15.04.2014 N 256.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сельских округов организовать и обеспечить очередной призыв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города Капшагай Алматинской области" расположенного по адресу город Капшагай, улица Гоголя,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городскую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внутренних дел города Капшагай" Кудайбергенову Жанату Куанышевичу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от 04 апреля 2011 года N 151 "Об организации и обеспечении проведения призыва на срочную военную службу граждан апреле-июне и октябре-декабре 2011 года" (зарегистрированного в управлении Юстиции города Капшагай в Реестре государственной регистрации нормативных правовых актов 15 апреля 2011 года N 2-2-119, опубликованное в городской газете "Нұрлы өлке" 21 апреля 2011 года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Асантаева Жаната Асылхановича.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162 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2012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городской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Капшагай Алматинской области от 24.09.2012 N 512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731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Калкабай Ахтанберды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Нарматовича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Капшагай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Болатұлы Айдара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Капшагай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Торебеков Галым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Еркинбекович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Капшагай"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Бисеитова Гульгасыл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Айтмухамбетовна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"Поликлиника города Капшагай",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Жанзакова Базаркуль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Махметовна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"Поликлиника города Капшагай"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162 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2012 года"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53"/>
        <w:gridCol w:w="1513"/>
        <w:gridCol w:w="1373"/>
        <w:gridCol w:w="1293"/>
        <w:gridCol w:w="1553"/>
        <w:gridCol w:w="1413"/>
        <w:gridCol w:w="18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