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0350" w14:textId="a750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08 июня 2012 года  N 4-31. Зарегистрировано Управлением юстиции города Капшагай Департамента юстиции Алматинской области 09 июля 2012 года N 2-2-139. Утратило силу решением маслихата города Капшагай Алматинской области от 08 ноября 2013 года N 24-105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Капшагай Алматинской области от 08.11.2013 </w:t>
      </w:r>
      <w:r>
        <w:rPr>
          <w:rFonts w:ascii="Times New Roman"/>
          <w:b w:val="false"/>
          <w:i w:val="false"/>
          <w:color w:val="ff0000"/>
          <w:sz w:val="28"/>
        </w:rPr>
        <w:t>N 24-105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Приказом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28 ноября 2011 года N 303-61 "Об определении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13 декабря 2011 года за N 2-2-125, опубликовано в газете "Нұрлы Өлке" от 15 декабря 2011 года N 51(169).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социальной защите населения, труду, образованию, здравоохранению, культуре, языку, спорту, и межнациональным отношениям.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Айгуль Сергазыевна Инкарбекова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08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4-31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Приказом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 полученных, как в денежной, так и в натуральной форме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норм, обеспечиваемых компенсационными выплатами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в том случае, если расходы на содержание жилого дома (жилого здания), потребления коммунальных услуг, на арендную плату за пользование жилищем в пределах нормы площади жилья, обеспечиваемой компенсационными мерами, но не более фактически занимаемой общей площади и нормативов расходов на содержание жилья и потребление коммунальных услуг, а также на услуги связи в части увеличения абонентской платы за телефон, подключенный к сети телекоммуникаций в бюджете семьи, превышают долю предельно -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Семьям, проживающим в частных домостроениях с местным отоплением, жилищная помощь назначается за отопительный сезон.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(доходы от трудовой деятельности, пенсии, пособии, алименты, личного подсобного хозяйства за предыдущие три месяца, предшествовавшие кварталу обращения за назначением жилищной помощи);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поселка, аула (села), аульного (сельского)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Аким поселка, аула (села), аульного (сельского) округа сдает документы заявителей уполномоченному органу по назначению и выплате жилищной помощи не позднее десяти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жилищного пособия учитывать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 на 1-го человека - 70 квт, на 2-х -140 квт, на 3-х и более человек – 210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на водоснабжение горячее и холодное водоснабжение на каждого члена семьи, при наличии приборов учета по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 с печным отоплением – три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потребление газа –1 маленький баллон (10 килограмм)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Тарифы, нормы потребления коммунальных услуг и стоимость угля, которым обеспечивается население данной территории, предоставляется государственным учреждением "Отделом жилищно-коммунального хозяйства, пассажирского транспорта и автомобильных дорог города Капшагай".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осуществляется путем зачисления назначенных сумм на лицевые счета получателей на основании Агентского соглашения, заключенного между уполномоченным органом по назначению и выплате жилищной помощи и филиалами банков или другими организациями, имеющими лицензию на осуществление данного вида операций.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