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63fb" w14:textId="c3f6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Капчагай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Капчагай Алматинской области от 22 декабря 2012 года N 11-51. Зарегистрировано Департаментом юстиции Алматинской области 28 декабря 2012 года N 2265. Утратило силу решением Капшагайского городского маслихата Алматинской области от 29 декабря 2014 года № 43-183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Капшагайского городского маслихата Алматинской области от 29.12.2014 № 43-183.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5812318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941904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4700228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- 1927148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- 1628445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- 1144635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6214249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14409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18288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 приобретение финансовых активов – 18288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-434628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434628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278077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216237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города Капшагай Алматинской области от 06.03.2013 </w:t>
      </w:r>
      <w:r>
        <w:rPr>
          <w:rFonts w:ascii="Times New Roman"/>
          <w:b w:val="false"/>
          <w:i w:val="false"/>
          <w:color w:val="000000"/>
          <w:sz w:val="28"/>
        </w:rPr>
        <w:t>N 14-73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03.06.2013 </w:t>
      </w:r>
      <w:r>
        <w:rPr>
          <w:rFonts w:ascii="Times New Roman"/>
          <w:b w:val="false"/>
          <w:i w:val="false"/>
          <w:color w:val="000000"/>
          <w:sz w:val="28"/>
        </w:rPr>
        <w:t>N 17-88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04.07.2013 </w:t>
      </w:r>
      <w:r>
        <w:rPr>
          <w:rFonts w:ascii="Times New Roman"/>
          <w:b w:val="false"/>
          <w:i w:val="false"/>
          <w:color w:val="000000"/>
          <w:sz w:val="28"/>
        </w:rPr>
        <w:t>N 19-90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19.08.2013 </w:t>
      </w:r>
      <w:r>
        <w:rPr>
          <w:rFonts w:ascii="Times New Roman"/>
          <w:b w:val="false"/>
          <w:i w:val="false"/>
          <w:color w:val="000000"/>
          <w:sz w:val="28"/>
        </w:rPr>
        <w:t>N 22-96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24-107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25-111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2013 год в сумме 5346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программ, не подлежащих секвестру в процессе исполнения бюджета города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городского маслихата по социально-экономическому развитию, бюджету, производству, развитию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Капшагай"                           Сатыбалдиева Айгуль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декабря 2012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11-51 "О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Капшагай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Капшагай Алматинской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N 25-111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45"/>
        <w:gridCol w:w="742"/>
        <w:gridCol w:w="8919"/>
        <w:gridCol w:w="201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5812318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941904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701755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469950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112255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6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15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8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7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4700228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4700228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839"/>
        <w:gridCol w:w="921"/>
        <w:gridCol w:w="921"/>
        <w:gridCol w:w="7480"/>
        <w:gridCol w:w="20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6214249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361334</w:t>
            </w:r>
          </w:p>
        </w:tc>
      </w:tr>
      <w:tr>
        <w:trPr>
          <w:trHeight w:val="9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334769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292727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69262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223465</w:t>
            </w:r>
          </w:p>
        </w:tc>
      </w:tr>
      <w:tr>
        <w:trPr>
          <w:trHeight w:val="9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8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24308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15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15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</w:p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42858</w:t>
            </w:r>
          </w:p>
        </w:tc>
      </w:tr>
      <w:tr>
        <w:trPr>
          <w:trHeight w:val="3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9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40585</w:t>
            </w:r>
          </w:p>
        </w:tc>
      </w:tr>
      <w:tr>
        <w:trPr>
          <w:trHeight w:val="15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1807064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284980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284980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139102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145878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1309895</w:t>
            </w:r>
          </w:p>
        </w:tc>
      </w:tr>
      <w:tr>
        <w:trPr>
          <w:trHeight w:val="9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1309060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1253595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55465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212189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90411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9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12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</w:t>
            </w:r>
          </w:p>
        </w:tc>
      </w:tr>
      <w:tr>
        <w:trPr>
          <w:trHeight w:val="9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12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</w:tr>
      <w:tr>
        <w:trPr>
          <w:trHeight w:val="9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121778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121778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116420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94189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94189</w:t>
            </w:r>
          </w:p>
        </w:tc>
      </w:tr>
      <w:tr>
        <w:trPr>
          <w:trHeight w:val="3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</w:t>
            </w:r>
          </w:p>
        </w:tc>
      </w:tr>
      <w:tr>
        <w:trPr>
          <w:trHeight w:val="18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9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160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11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3593624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1386067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1312474</w:t>
            </w:r>
          </w:p>
        </w:tc>
      </w:tr>
      <w:tr>
        <w:trPr>
          <w:trHeight w:val="9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548679</w:t>
            </w:r>
          </w:p>
        </w:tc>
      </w:tr>
      <w:tr>
        <w:trPr>
          <w:trHeight w:val="9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763795</w:t>
            </w:r>
          </w:p>
        </w:tc>
      </w:tr>
      <w:tr>
        <w:trPr>
          <w:trHeight w:val="9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73469</w:t>
            </w:r>
          </w:p>
        </w:tc>
      </w:tr>
      <w:tr>
        <w:trPr>
          <w:trHeight w:val="6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9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1663263</w:t>
            </w:r>
          </w:p>
        </w:tc>
      </w:tr>
      <w:tr>
        <w:trPr>
          <w:trHeight w:val="9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1663263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1024000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44833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343776</w:t>
            </w:r>
          </w:p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250654</w:t>
            </w:r>
          </w:p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544294</w:t>
            </w:r>
          </w:p>
        </w:tc>
      </w:tr>
      <w:tr>
        <w:trPr>
          <w:trHeight w:val="8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9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540111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51616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463885</w:t>
            </w:r>
          </w:p>
        </w:tc>
      </w:tr>
      <w:tr>
        <w:trPr>
          <w:trHeight w:val="39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12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9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12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5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9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2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47612</w:t>
            </w:r>
          </w:p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6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9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9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9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132742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130532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130532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9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9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</w:t>
            </w:r>
          </w:p>
        </w:tc>
      </w:tr>
      <w:tr>
        <w:trPr>
          <w:trHeight w:val="9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9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5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9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экспертизы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855"/>
        <w:gridCol w:w="882"/>
        <w:gridCol w:w="941"/>
        <w:gridCol w:w="7508"/>
        <w:gridCol w:w="1978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30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9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30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61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6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30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839"/>
        <w:gridCol w:w="944"/>
        <w:gridCol w:w="904"/>
        <w:gridCol w:w="7448"/>
        <w:gridCol w:w="202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9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841"/>
        <w:gridCol w:w="903"/>
        <w:gridCol w:w="923"/>
        <w:gridCol w:w="7489"/>
        <w:gridCol w:w="200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бюджета (профицит)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-434628</w:t>
            </w:r>
          </w:p>
        </w:tc>
      </w:tr>
      <w:tr>
        <w:trPr>
          <w:trHeight w:val="61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434628</w:t>
            </w:r>
          </w:p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61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11-51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2013-2015 годы"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Капшагай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9"/>
        <w:gridCol w:w="546"/>
        <w:gridCol w:w="9369"/>
        <w:gridCol w:w="203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4764108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736431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199264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162058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18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3657547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3657547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01"/>
        <w:gridCol w:w="707"/>
        <w:gridCol w:w="746"/>
        <w:gridCol w:w="8419"/>
        <w:gridCol w:w="208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5087749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131468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68730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15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15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1964648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1519075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1518175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1464053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50391</w:t>
            </w:r>
          </w:p>
        </w:tc>
      </w:tr>
      <w:tr>
        <w:trPr>
          <w:trHeight w:val="15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15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2594749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739432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734828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282828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1579600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1579600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275717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12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87740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62"/>
        <w:gridCol w:w="649"/>
        <w:gridCol w:w="707"/>
        <w:gridCol w:w="8522"/>
        <w:gridCol w:w="209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9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20"/>
        <w:gridCol w:w="579"/>
        <w:gridCol w:w="404"/>
        <w:gridCol w:w="8955"/>
        <w:gridCol w:w="210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04"/>
        <w:gridCol w:w="668"/>
        <w:gridCol w:w="524"/>
        <w:gridCol w:w="8779"/>
        <w:gridCol w:w="209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-335753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336622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11-51 "О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Капшагай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7"/>
        <w:gridCol w:w="544"/>
        <w:gridCol w:w="9385"/>
        <w:gridCol w:w="20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5398799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996084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762289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213716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173523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2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</w:tr>
      <w:tr>
        <w:trPr>
          <w:trHeight w:val="18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4278740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4278740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561"/>
        <w:gridCol w:w="706"/>
        <w:gridCol w:w="725"/>
        <w:gridCol w:w="8391"/>
        <w:gridCol w:w="203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5722440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135237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108417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71510</w:t>
            </w:r>
          </w:p>
        </w:tc>
      </w:tr>
      <w:tr>
        <w:trPr>
          <w:trHeight w:val="9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5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12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15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5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2456072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312620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312620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213840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1634166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1633203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1581203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509286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109286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</w:t>
            </w:r>
          </w:p>
        </w:tc>
      </w:tr>
      <w:tr>
        <w:trPr>
          <w:trHeight w:val="9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12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12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156721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156721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54518</w:t>
            </w:r>
          </w:p>
        </w:tc>
      </w:tr>
      <w:tr>
        <w:trPr>
          <w:trHeight w:val="15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15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2717009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763387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758719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379236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379483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1700230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1700230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1000230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253391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9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179763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2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12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47228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9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9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93882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93882</w:t>
            </w:r>
          </w:p>
        </w:tc>
      </w:tr>
      <w:tr>
        <w:trPr>
          <w:trHeight w:val="9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93882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93882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  <w:tr>
        <w:trPr>
          <w:trHeight w:val="12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59"/>
        <w:gridCol w:w="647"/>
        <w:gridCol w:w="705"/>
        <w:gridCol w:w="8585"/>
        <w:gridCol w:w="203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9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17"/>
        <w:gridCol w:w="575"/>
        <w:gridCol w:w="402"/>
        <w:gridCol w:w="9094"/>
        <w:gridCol w:w="197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3"/>
        <w:gridCol w:w="667"/>
        <w:gridCol w:w="522"/>
        <w:gridCol w:w="8886"/>
        <w:gridCol w:w="199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-332769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332769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334026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334026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334026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334026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334026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11-51 "О бюджете города Капшагай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бюджета города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64"/>
        <w:gridCol w:w="746"/>
        <w:gridCol w:w="766"/>
        <w:gridCol w:w="1032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