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4874" w14:textId="cb94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15 декабря 2011 года N 39-303 "О бюджете города Текели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Алматинской области от 17 февраля 2012 года N 3-9. Зарегистрировано Управлением юстиции города Текели Департамента юстиции Алматинской области 22 февраля 2012 года N 2-3-106. Утратило силу решением маслихата города Текели Алматинской области от 13 мая 2013 года N 14-91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Текели Алматинской области от 13.05.2013 N 14-91.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15 декабря 2011 года N 39-303 "О бюджете города Текели на 2012-2014 годы" (зарегистрированного в Реестре государственном регистрации нормативных правовых актов в управлении Юстиции города Текели 20 декабря 2011 года за N 2-3-100, опубликовано в газете "Текелі тынысы" от 30 декабря 2011 года N 52)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"1674095" заменить на цифры "1805859",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"1558515" заменить на цифры "1690279".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2)"затраты" цифры "1689095" заменить на цифры "1833229".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ІІI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 созыва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Е Кан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Текели"                             Мырзахметова Файзагуль Свановна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февраля 2012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17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3-9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39-303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39-303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2012-2014 годы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Текели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3"/>
        <w:gridCol w:w="713"/>
        <w:gridCol w:w="9173"/>
        <w:gridCol w:w="19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1805859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1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1690279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1690279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1690279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673"/>
        <w:gridCol w:w="733"/>
        <w:gridCol w:w="8573"/>
        <w:gridCol w:w="19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1833229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96534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11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786827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132971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117794</w:t>
            </w:r>
          </w:p>
        </w:tc>
      </w:tr>
      <w:tr>
        <w:trPr>
          <w:trHeight w:val="11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581980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24566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30059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13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</w:tr>
      <w:tr>
        <w:trPr>
          <w:trHeight w:val="13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города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 в виде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на общественном транспорте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такси) по решению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504560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99582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271928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271928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266928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45907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городских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</w:tr>
      <w:tr>
        <w:trPr>
          <w:trHeight w:val="10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191956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191956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191956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191956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</w:t>
            </w:r>
          </w:p>
        </w:tc>
      </w:tr>
      <w:tr>
        <w:trPr>
          <w:trHeight w:val="10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кондоминиум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633"/>
        <w:gridCol w:w="9293"/>
        <w:gridCol w:w="19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Дефицит (профицит)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17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3-9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39-303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2012-2014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39-303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2012-2014 годы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города Текели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653"/>
        <w:gridCol w:w="693"/>
        <w:gridCol w:w="104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 жилищного фонда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города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города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