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22e2" w14:textId="36b2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несовершеннолетних выпускников интернатных организаций в городе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29 февраля 2012 года N 46. Зарегистрировано Управлением юстиции города Текели Департамента юстиции Алматинской области 19 марта 2012 года N 2-3-108. Утратило силу - Постановлением акимата города Текели Алматинской области от 24 декабря 2012 года N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города Текели Алматинской области от 24.12.2012 </w:t>
      </w:r>
      <w:r>
        <w:rPr>
          <w:rFonts w:ascii="Times New Roman"/>
          <w:b w:val="false"/>
          <w:i w:val="false"/>
          <w:color w:val="ff0000"/>
          <w:sz w:val="28"/>
        </w:rPr>
        <w:t>N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освобожденных из мест лишения свободы и несовершеннолетних выпускников интернатных организации, для обеспечения их занятости,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и несовершеннолетних выпускников интернатных организаций в организациях и предприятиях города Текели независимо от форм собственности,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(вопросы социальной сферы)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Текели                         К. Айтжанов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Абдалиев Ерлан Женисбаевич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февраля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