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3ed1" w14:textId="5b43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15 декабря 2011 года N 39-303 "О бюджете города Текели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05 сентября 2012 года N 9-56. Зарегистрировано Департаментом юстиции Алматинской области 19 сентября 2012 года N 2105. Утратило силу решением маслихата города Текели Алматинской области от 13 мая 2013 года N 14-91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13.05.2013 N 14-91.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20 декабря 2011 года за N 2-3-100, опубликовано в газете "Текелі тынысы" от 30 декабря 2011 года N 52),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февраля 2012 года N 3-9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22 февраля 2012 года за N 2-3-106, опубликовано в газете "Текелі тынысы" от 2 марта 2012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13 апреля 2012 года N 5-31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19 апреля 2012 года за N 2-3-112, опубликовано в газете "Текелі тынысы" от 27 апреля 2012 года 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12 июня 2012 года N 7-45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20 июня 2012 года за N 2-3-114, опубликовано в газете "Текелі тынысы" от 29 июня 2012 года N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"2102126" заменить на цифры "2129502",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"120487" заменить на цифры "122488";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цифры "1708" заменить на цифры "2569";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цифры "8385" заменить на цифры "5523";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"поступлениям трансфертов" цифры "1971546" заменить на цифры "1998922".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"2129496" заменить на цифры "2156872".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Текелийского городского маслихата по вопросам бюджета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IХ сессии 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Кубрак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9-56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30"/>
        <w:gridCol w:w="609"/>
        <w:gridCol w:w="9530"/>
        <w:gridCol w:w="18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1998922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06"/>
        <w:gridCol w:w="710"/>
        <w:gridCol w:w="690"/>
        <w:gridCol w:w="8823"/>
        <w:gridCol w:w="18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2156872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21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2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соревнованиях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моногородов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70"/>
        <w:gridCol w:w="628"/>
        <w:gridCol w:w="9476"/>
        <w:gridCol w:w="183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Дефицит (профицит) бюджета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9-56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Текели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00"/>
        <w:gridCol w:w="783"/>
        <w:gridCol w:w="764"/>
        <w:gridCol w:w="104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9-56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города Текели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62"/>
        <w:gridCol w:w="648"/>
        <w:gridCol w:w="687"/>
        <w:gridCol w:w="107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города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города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