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f8282" w14:textId="93f82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Аксуского районного маслихата от 20 декабря 2011 года N 54-319 "О районном бюджете Аксуского района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Аксуского района Алматинской области от 13 апреля 2012 года N 4-30. Зарегистрировано Управлением юстиции Аксуского района Департамента юстиции Алматинской области 19 апреля 2012 года N 2-4-150. Утратило силу решением маслихата Аксуского района Алматинской области от 22 января 2013 года № 11-90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Аксуского района Алматинской области от 22.01.2013 № 11-90.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"Бюджетного Кодекса Республики Казахстан"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Аксуский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районного маслихата от 20 декабря 2011 года N 54-319 "О районном бюджете Аксуского района на 2012-2014 годы" (зарегистрировано в Реестре государственной регистрации нормативных правовых актов 27 декабря 2011 года за N 2-4-142, опубликовано в районной газете "Ақсу өңірі" от 7 января 2012 года N 2 (9585), Аксуского районного маслихата от 17 февраля 2012 года </w:t>
      </w:r>
      <w:r>
        <w:rPr>
          <w:rFonts w:ascii="Times New Roman"/>
          <w:b w:val="false"/>
          <w:i w:val="false"/>
          <w:color w:val="000000"/>
          <w:sz w:val="28"/>
        </w:rPr>
        <w:t>N 2-8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Аксуского районного маслихата от 20 декабря 2011 года N 54-319 "О районном бюджете Аксуского района на 2012-2014 годы" (зарегистрировано в Реестре государственной регистрации нормативных правовых актов 22 февраля 2012 года за N 2-4-146, опубликовано в районной газете "Ақсу өңірі" от 3 марта 2012 года N 10 (9592)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1)"Доходы" цифру "4204383" заменить на цифру "4208331",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"налоговые поступления" цифру "85088" заменить на цифру "85677";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"неналоговые поступления" цифру "4499" заменить на цифру "3910";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 трансфертов" цифру "4109836" заменить на цифру "4113784".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цифру "4260848" заменить на цифру "4230819".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"чистое бюджетное кредитование" цифру "32037" заменить на цифру "36595",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"бюджетные кредиты" цифру "33978" заменить на цифру "38832",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"погашение бюджетных кредитов" цифру "1941" заменить на цифру "2237".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"дефицит бюджета (профицит) цифру" "(-)56465" заменить на цифру "(-)61320".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"финансирование дефицита (использование профицита)" бюджета цифру "56465" заменить на цифру "61320",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 займов" цифру "33978" заменить на цифру "38832",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"погашение займов" цифру "1941" заменить на цифру "2237";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"используемые остатки бюджетных средств" цифру "24428" заменить на цифру "24725".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С. Серпербаев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ГУ "Аксуский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районный 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планирования"                 Жандосова Гульнара Жандосовна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 апреля 2012 года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Аксуского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20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N 54-319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Аксуского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на 2012-2014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Аксуского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13 апреля 2012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года N 4-30 "О внесении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в решения Аксуского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 20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N 54-319 "О районном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Аксуского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2012-2014 годы"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691"/>
        <w:gridCol w:w="630"/>
        <w:gridCol w:w="9045"/>
        <w:gridCol w:w="2105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9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4208331</w:t>
            </w:r>
          </w:p>
        </w:tc>
      </w:tr>
      <w:tr>
        <w:trPr>
          <w:trHeight w:val="37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85677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77137</w:t>
            </w:r>
          </w:p>
        </w:tc>
      </w:tr>
      <w:tr>
        <w:trPr>
          <w:trHeight w:val="39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28260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6915</w:t>
            </w:r>
          </w:p>
        </w:tc>
      </w:tr>
      <w:tr>
        <w:trPr>
          <w:trHeight w:val="3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35762</w:t>
            </w:r>
          </w:p>
        </w:tc>
      </w:tr>
      <w:tr>
        <w:trPr>
          <w:trHeight w:val="40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</w:tr>
      <w:tr>
        <w:trPr>
          <w:trHeight w:val="3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4455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</w:tr>
      <w:tr>
        <w:trPr>
          <w:trHeight w:val="3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6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3957</w:t>
            </w:r>
          </w:p>
        </w:tc>
      </w:tr>
      <w:tr>
        <w:trPr>
          <w:trHeight w:val="103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4085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4085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3910</w:t>
            </w:r>
          </w:p>
        </w:tc>
      </w:tr>
      <w:tr>
        <w:trPr>
          <w:trHeight w:val="3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132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15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 нефтяного сектора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3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7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</w:t>
            </w:r>
          </w:p>
        </w:tc>
      </w:tr>
      <w:tr>
        <w:trPr>
          <w:trHeight w:val="3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</w:t>
            </w:r>
          </w:p>
        </w:tc>
      </w:tr>
      <w:tr>
        <w:trPr>
          <w:trHeight w:val="40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</w:t>
            </w:r>
          </w:p>
        </w:tc>
      </w:tr>
      <w:tr>
        <w:trPr>
          <w:trHeight w:val="39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4113784</w:t>
            </w:r>
          </w:p>
        </w:tc>
      </w:tr>
      <w:tr>
        <w:trPr>
          <w:trHeight w:val="3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4113784</w:t>
            </w:r>
          </w:p>
        </w:tc>
      </w:tr>
      <w:tr>
        <w:trPr>
          <w:trHeight w:val="3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4113784</w:t>
            </w:r>
          </w:p>
        </w:tc>
      </w:tr>
      <w:tr>
        <w:trPr>
          <w:trHeight w:val="3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</w:t>
            </w:r>
          </w:p>
        </w:tc>
      </w:tr>
      <w:tr>
        <w:trPr>
          <w:trHeight w:val="3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"/>
        <w:gridCol w:w="610"/>
        <w:gridCol w:w="711"/>
        <w:gridCol w:w="692"/>
        <w:gridCol w:w="8453"/>
        <w:gridCol w:w="2083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6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Расходы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4230819</w:t>
            </w:r>
          </w:p>
        </w:tc>
      </w:tr>
      <w:tr>
        <w:trPr>
          <w:trHeight w:val="3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255319</w:t>
            </w:r>
          </w:p>
        </w:tc>
      </w:tr>
      <w:tr>
        <w:trPr>
          <w:trHeight w:val="5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232018</w:t>
            </w:r>
          </w:p>
        </w:tc>
      </w:tr>
      <w:tr>
        <w:trPr>
          <w:trHeight w:val="3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18623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13623</w:t>
            </w:r>
          </w:p>
        </w:tc>
      </w:tr>
      <w:tr>
        <w:trPr>
          <w:trHeight w:val="3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52147</w:t>
            </w:r>
          </w:p>
        </w:tc>
      </w:tr>
      <w:tr>
        <w:trPr>
          <w:trHeight w:val="4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52147</w:t>
            </w:r>
          </w:p>
        </w:tc>
      </w:tr>
      <w:tr>
        <w:trPr>
          <w:trHeight w:val="6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161248</w:t>
            </w:r>
          </w:p>
        </w:tc>
      </w:tr>
      <w:tr>
        <w:trPr>
          <w:trHeight w:val="7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161248</w:t>
            </w:r>
          </w:p>
        </w:tc>
      </w:tr>
      <w:tr>
        <w:trPr>
          <w:trHeight w:val="3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12934</w:t>
            </w:r>
          </w:p>
        </w:tc>
      </w:tr>
      <w:tr>
        <w:trPr>
          <w:trHeight w:val="3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10584</w:t>
            </w:r>
          </w:p>
        </w:tc>
      </w:tr>
      <w:tr>
        <w:trPr>
          <w:trHeight w:val="10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10198</w:t>
            </w:r>
          </w:p>
        </w:tc>
      </w:tr>
      <w:tr>
        <w:trPr>
          <w:trHeight w:val="39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</w:tr>
      <w:tr>
        <w:trPr>
          <w:trHeight w:val="3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</w:p>
        </w:tc>
      </w:tr>
      <w:tr>
        <w:trPr>
          <w:trHeight w:val="3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10367</w:t>
            </w:r>
          </w:p>
        </w:tc>
      </w:tr>
      <w:tr>
        <w:trPr>
          <w:trHeight w:val="6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10367</w:t>
            </w:r>
          </w:p>
        </w:tc>
      </w:tr>
      <w:tr>
        <w:trPr>
          <w:trHeight w:val="99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10367</w:t>
            </w:r>
          </w:p>
        </w:tc>
      </w:tr>
      <w:tr>
        <w:trPr>
          <w:trHeight w:val="36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3368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</w:t>
            </w:r>
          </w:p>
        </w:tc>
      </w:tr>
      <w:tr>
        <w:trPr>
          <w:trHeight w:val="36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</w:t>
            </w:r>
          </w:p>
        </w:tc>
      </w:tr>
      <w:tr>
        <w:trPr>
          <w:trHeight w:val="3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</w:tr>
      <w:tr>
        <w:trPr>
          <w:trHeight w:val="40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</w:tr>
      <w:tr>
        <w:trPr>
          <w:trHeight w:val="103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</w:tr>
      <w:tr>
        <w:trPr>
          <w:trHeight w:val="6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7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4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3121662</w:t>
            </w:r>
          </w:p>
        </w:tc>
      </w:tr>
      <w:tr>
        <w:trPr>
          <w:trHeight w:val="3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460330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460330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460013</w:t>
            </w:r>
          </w:p>
        </w:tc>
      </w:tr>
      <w:tr>
        <w:trPr>
          <w:trHeight w:val="8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организаций образования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</w:tc>
      </w:tr>
      <w:tr>
        <w:trPr>
          <w:trHeight w:val="4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1925241</w:t>
            </w:r>
          </w:p>
        </w:tc>
      </w:tr>
      <w:tr>
        <w:trPr>
          <w:trHeight w:val="4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</w:t>
            </w:r>
          </w:p>
        </w:tc>
      </w:tr>
      <w:tr>
        <w:trPr>
          <w:trHeight w:val="4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1924558</w:t>
            </w:r>
          </w:p>
        </w:tc>
      </w:tr>
      <w:tr>
        <w:trPr>
          <w:trHeight w:val="3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1858399</w:t>
            </w:r>
          </w:p>
        </w:tc>
      </w:tr>
      <w:tr>
        <w:trPr>
          <w:trHeight w:val="39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юношества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40833</w:t>
            </w:r>
          </w:p>
        </w:tc>
      </w:tr>
      <w:tr>
        <w:trPr>
          <w:trHeight w:val="10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по учебным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программам АОО "Назарбаев интеллектуальные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школы"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</w:t>
            </w:r>
          </w:p>
        </w:tc>
      </w:tr>
      <w:tr>
        <w:trPr>
          <w:trHeight w:val="7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 школ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23891</w:t>
            </w:r>
          </w:p>
        </w:tc>
      </w:tr>
      <w:tr>
        <w:trPr>
          <w:trHeight w:val="3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736091</w:t>
            </w:r>
          </w:p>
        </w:tc>
      </w:tr>
      <w:tr>
        <w:trPr>
          <w:trHeight w:val="3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684115</w:t>
            </w:r>
          </w:p>
        </w:tc>
      </w:tr>
      <w:tr>
        <w:trPr>
          <w:trHeight w:val="3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684115</w:t>
            </w:r>
          </w:p>
        </w:tc>
      </w:tr>
      <w:tr>
        <w:trPr>
          <w:trHeight w:val="4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51976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12292</w:t>
            </w:r>
          </w:p>
        </w:tc>
      </w:tr>
      <w:tr>
        <w:trPr>
          <w:trHeight w:val="7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20865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 конкурсов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</w:t>
            </w:r>
          </w:p>
        </w:tc>
      </w:tr>
      <w:tr>
        <w:trPr>
          <w:trHeight w:val="7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12852</w:t>
            </w:r>
          </w:p>
        </w:tc>
      </w:tr>
      <w:tr>
        <w:trPr>
          <w:trHeight w:val="7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</w:t>
            </w:r>
          </w:p>
        </w:tc>
      </w:tr>
      <w:tr>
        <w:trPr>
          <w:trHeight w:val="39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121671</w:t>
            </w:r>
          </w:p>
        </w:tc>
      </w:tr>
      <w:tr>
        <w:trPr>
          <w:trHeight w:val="36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103790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103790</w:t>
            </w:r>
          </w:p>
        </w:tc>
      </w:tr>
      <w:tr>
        <w:trPr>
          <w:trHeight w:val="3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27881</w:t>
            </w:r>
          </w:p>
        </w:tc>
      </w:tr>
      <w:tr>
        <w:trPr>
          <w:trHeight w:val="10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16366</w:t>
            </w:r>
          </w:p>
        </w:tc>
      </w:tr>
      <w:tr>
        <w:trPr>
          <w:trHeight w:val="40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</w:t>
            </w:r>
          </w:p>
        </w:tc>
      </w:tr>
      <w:tr>
        <w:trPr>
          <w:trHeight w:val="36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</w:t>
            </w:r>
          </w:p>
        </w:tc>
      </w:tr>
      <w:tr>
        <w:trPr>
          <w:trHeight w:val="5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7761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21413</w:t>
            </w:r>
          </w:p>
        </w:tc>
      </w:tr>
      <w:tr>
        <w:trPr>
          <w:trHeight w:val="39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</w:t>
            </w:r>
          </w:p>
        </w:tc>
      </w:tr>
      <w:tr>
        <w:trPr>
          <w:trHeight w:val="133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13573</w:t>
            </w:r>
          </w:p>
        </w:tc>
      </w:tr>
      <w:tr>
        <w:trPr>
          <w:trHeight w:val="4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обеспечения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17881</w:t>
            </w:r>
          </w:p>
        </w:tc>
      </w:tr>
      <w:tr>
        <w:trPr>
          <w:trHeight w:val="4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17881</w:t>
            </w:r>
          </w:p>
        </w:tc>
      </w:tr>
      <w:tr>
        <w:trPr>
          <w:trHeight w:val="73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16367</w:t>
            </w:r>
          </w:p>
        </w:tc>
      </w:tr>
      <w:tr>
        <w:trPr>
          <w:trHeight w:val="4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</w:t>
            </w:r>
          </w:p>
        </w:tc>
      </w:tr>
      <w:tr>
        <w:trPr>
          <w:trHeight w:val="3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3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282075</w:t>
            </w:r>
          </w:p>
        </w:tc>
      </w:tr>
      <w:tr>
        <w:trPr>
          <w:trHeight w:val="3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126077</w:t>
            </w:r>
          </w:p>
        </w:tc>
      </w:tr>
      <w:tr>
        <w:trPr>
          <w:trHeight w:val="7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10872</w:t>
            </w:r>
          </w:p>
        </w:tc>
      </w:tr>
      <w:tr>
        <w:trPr>
          <w:trHeight w:val="5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кондоминиумов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5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сельских населенных пунктов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Программе занятости 2020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9572</w:t>
            </w:r>
          </w:p>
        </w:tc>
      </w:tr>
      <w:tr>
        <w:trPr>
          <w:trHeight w:val="36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110978</w:t>
            </w:r>
          </w:p>
        </w:tc>
      </w:tr>
      <w:tr>
        <w:trPr>
          <w:trHeight w:val="4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70297</w:t>
            </w:r>
          </w:p>
        </w:tc>
      </w:tr>
      <w:tr>
        <w:trPr>
          <w:trHeight w:val="5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40681</w:t>
            </w:r>
          </w:p>
        </w:tc>
      </w:tr>
      <w:tr>
        <w:trPr>
          <w:trHeight w:val="5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4227</w:t>
            </w:r>
          </w:p>
        </w:tc>
      </w:tr>
      <w:tr>
        <w:trPr>
          <w:trHeight w:val="6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4227</w:t>
            </w:r>
          </w:p>
        </w:tc>
      </w:tr>
      <w:tr>
        <w:trPr>
          <w:trHeight w:val="3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107136</w:t>
            </w:r>
          </w:p>
        </w:tc>
      </w:tr>
      <w:tr>
        <w:trPr>
          <w:trHeight w:val="7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107136</w:t>
            </w:r>
          </w:p>
        </w:tc>
      </w:tr>
      <w:tr>
        <w:trPr>
          <w:trHeight w:val="40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9525</w:t>
            </w:r>
          </w:p>
        </w:tc>
      </w:tr>
      <w:tr>
        <w:trPr>
          <w:trHeight w:val="3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3621</w:t>
            </w:r>
          </w:p>
        </w:tc>
      </w:tr>
      <w:tr>
        <w:trPr>
          <w:trHeight w:val="3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93990</w:t>
            </w:r>
          </w:p>
        </w:tc>
      </w:tr>
      <w:tr>
        <w:trPr>
          <w:trHeight w:val="36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48862</w:t>
            </w:r>
          </w:p>
        </w:tc>
      </w:tr>
      <w:tr>
        <w:trPr>
          <w:trHeight w:val="7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48862</w:t>
            </w:r>
          </w:p>
        </w:tc>
      </w:tr>
      <w:tr>
        <w:trPr>
          <w:trHeight w:val="3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14599</w:t>
            </w:r>
          </w:p>
        </w:tc>
      </w:tr>
      <w:tr>
        <w:trPr>
          <w:trHeight w:val="39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</w:t>
            </w:r>
          </w:p>
        </w:tc>
      </w:tr>
      <w:tr>
        <w:trPr>
          <w:trHeight w:val="39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32960</w:t>
            </w:r>
          </w:p>
        </w:tc>
      </w:tr>
      <w:tr>
        <w:trPr>
          <w:trHeight w:val="3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125795</w:t>
            </w:r>
          </w:p>
        </w:tc>
      </w:tr>
      <w:tr>
        <w:trPr>
          <w:trHeight w:val="3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78054</w:t>
            </w:r>
          </w:p>
        </w:tc>
      </w:tr>
      <w:tr>
        <w:trPr>
          <w:trHeight w:val="5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78054</w:t>
            </w:r>
          </w:p>
        </w:tc>
      </w:tr>
      <w:tr>
        <w:trPr>
          <w:trHeight w:val="3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78054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</w:t>
            </w:r>
          </w:p>
        </w:tc>
      </w:tr>
      <w:tr>
        <w:trPr>
          <w:trHeight w:val="4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</w:p>
        </w:tc>
      </w:tr>
      <w:tr>
        <w:trPr>
          <w:trHeight w:val="73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</w:t>
            </w:r>
          </w:p>
        </w:tc>
      </w:tr>
      <w:tr>
        <w:trPr>
          <w:trHeight w:val="3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33184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31102</w:t>
            </w:r>
          </w:p>
        </w:tc>
      </w:tr>
      <w:tr>
        <w:trPr>
          <w:trHeight w:val="3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30385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</w:t>
            </w:r>
          </w:p>
        </w:tc>
      </w:tr>
      <w:tr>
        <w:trPr>
          <w:trHeight w:val="5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11598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</w:t>
            </w:r>
          </w:p>
        </w:tc>
      </w:tr>
      <w:tr>
        <w:trPr>
          <w:trHeight w:val="5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</w:t>
            </w:r>
          </w:p>
        </w:tc>
      </w:tr>
      <w:tr>
        <w:trPr>
          <w:trHeight w:val="5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7382</w:t>
            </w:r>
          </w:p>
        </w:tc>
      </w:tr>
      <w:tr>
        <w:trPr>
          <w:trHeight w:val="8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 граждан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7094</w:t>
            </w:r>
          </w:p>
        </w:tc>
      </w:tr>
      <w:tr>
        <w:trPr>
          <w:trHeight w:val="40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</w:tr>
      <w:tr>
        <w:trPr>
          <w:trHeight w:val="7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170879</w:t>
            </w:r>
          </w:p>
        </w:tc>
      </w:tr>
      <w:tr>
        <w:trPr>
          <w:trHeight w:val="3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29450</w:t>
            </w:r>
          </w:p>
        </w:tc>
      </w:tr>
      <w:tr>
        <w:trPr>
          <w:trHeight w:val="4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4784</w:t>
            </w:r>
          </w:p>
        </w:tc>
      </w:tr>
      <w:tr>
        <w:trPr>
          <w:trHeight w:val="5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4784</w:t>
            </w:r>
          </w:p>
        </w:tc>
      </w:tr>
      <w:tr>
        <w:trPr>
          <w:trHeight w:val="40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10251</w:t>
            </w:r>
          </w:p>
        </w:tc>
      </w:tr>
      <w:tr>
        <w:trPr>
          <w:trHeight w:val="5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10251</w:t>
            </w:r>
          </w:p>
        </w:tc>
      </w:tr>
      <w:tr>
        <w:trPr>
          <w:trHeight w:val="36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14415</w:t>
            </w:r>
          </w:p>
        </w:tc>
      </w:tr>
      <w:tr>
        <w:trPr>
          <w:trHeight w:val="5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6593</w:t>
            </w:r>
          </w:p>
        </w:tc>
      </w:tr>
      <w:tr>
        <w:trPr>
          <w:trHeight w:val="36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6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7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уничтожаемых больных животных, 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сырья животного происхождения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4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</w:t>
            </w:r>
          </w:p>
        </w:tc>
      </w:tr>
      <w:tr>
        <w:trPr>
          <w:trHeight w:val="5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животных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</w:tr>
      <w:tr>
        <w:trPr>
          <w:trHeight w:val="3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16483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16483</w:t>
            </w:r>
          </w:p>
        </w:tc>
      </w:tr>
      <w:tr>
        <w:trPr>
          <w:trHeight w:val="8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6983</w:t>
            </w:r>
          </w:p>
        </w:tc>
      </w:tr>
      <w:tr>
        <w:trPr>
          <w:trHeight w:val="5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6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124946</w:t>
            </w:r>
          </w:p>
        </w:tc>
      </w:tr>
      <w:tr>
        <w:trPr>
          <w:trHeight w:val="3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124946</w:t>
            </w:r>
          </w:p>
        </w:tc>
      </w:tr>
      <w:tr>
        <w:trPr>
          <w:trHeight w:val="3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124946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14007</w:t>
            </w:r>
          </w:p>
        </w:tc>
      </w:tr>
      <w:tr>
        <w:trPr>
          <w:trHeight w:val="3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14007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6143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6143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7864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5394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75220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75220</w:t>
            </w:r>
          </w:p>
        </w:tc>
      </w:tr>
      <w:tr>
        <w:trPr>
          <w:trHeight w:val="72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75220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75220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45464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защита конкуренции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5793</w:t>
            </w:r>
          </w:p>
        </w:tc>
      </w:tr>
      <w:tr>
        <w:trPr>
          <w:trHeight w:val="5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5793</w:t>
            </w:r>
          </w:p>
        </w:tc>
      </w:tr>
      <w:tr>
        <w:trPr>
          <w:trHeight w:val="7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5493</w:t>
            </w:r>
          </w:p>
        </w:tc>
      </w:tr>
      <w:tr>
        <w:trPr>
          <w:trHeight w:val="3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39671</w:t>
            </w:r>
          </w:p>
        </w:tc>
      </w:tr>
      <w:tr>
        <w:trPr>
          <w:trHeight w:val="5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132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вопросов обустройства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 в реализацию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 регионов"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3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7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обоснования местных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и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проведение его экспертизы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8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6624</w:t>
            </w:r>
          </w:p>
        </w:tc>
      </w:tr>
      <w:tr>
        <w:trPr>
          <w:trHeight w:val="8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6624</w:t>
            </w:r>
          </w:p>
        </w:tc>
      </w:tr>
      <w:tr>
        <w:trPr>
          <w:trHeight w:val="5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 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24253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физической культуры и спорта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21903</w:t>
            </w:r>
          </w:p>
        </w:tc>
      </w:tr>
      <w:tr>
        <w:trPr>
          <w:trHeight w:val="43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</w:p>
        </w:tc>
      </w:tr>
      <w:tr>
        <w:trPr>
          <w:trHeight w:val="36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по выплате вознаграждений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платежей по займам из областного бюджета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0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14158</w:t>
            </w:r>
          </w:p>
        </w:tc>
      </w:tr>
      <w:tr>
        <w:trPr>
          <w:trHeight w:val="36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14158</w:t>
            </w:r>
          </w:p>
        </w:tc>
      </w:tr>
      <w:tr>
        <w:trPr>
          <w:trHeight w:val="42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14158</w:t>
            </w:r>
          </w:p>
        </w:tc>
      </w:tr>
      <w:tr>
        <w:trPr>
          <w:trHeight w:val="5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"/>
        <w:gridCol w:w="532"/>
        <w:gridCol w:w="672"/>
        <w:gridCol w:w="569"/>
        <w:gridCol w:w="8692"/>
        <w:gridCol w:w="2084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36595</w:t>
            </w:r>
          </w:p>
        </w:tc>
      </w:tr>
      <w:tr>
        <w:trPr>
          <w:trHeight w:val="36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38832</w:t>
            </w:r>
          </w:p>
        </w:tc>
      </w:tr>
      <w:tr>
        <w:trPr>
          <w:trHeight w:val="8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38832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38832</w:t>
            </w:r>
          </w:p>
        </w:tc>
      </w:tr>
      <w:tr>
        <w:trPr>
          <w:trHeight w:val="5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572"/>
        <w:gridCol w:w="572"/>
        <w:gridCol w:w="511"/>
        <w:gridCol w:w="8769"/>
        <w:gridCol w:w="2066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</w:t>
            </w:r>
          </w:p>
        </w:tc>
      </w:tr>
      <w:tr>
        <w:trPr>
          <w:trHeight w:val="40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</w:t>
            </w:r>
          </w:p>
        </w:tc>
      </w:tr>
      <w:tr>
        <w:trPr>
          <w:trHeight w:val="39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</w:t>
            </w:r>
          </w:p>
        </w:tc>
      </w:tr>
      <w:tr>
        <w:trPr>
          <w:trHeight w:val="5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530"/>
        <w:gridCol w:w="591"/>
        <w:gridCol w:w="591"/>
        <w:gridCol w:w="8773"/>
        <w:gridCol w:w="2065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"/>
        <w:gridCol w:w="530"/>
        <w:gridCol w:w="571"/>
        <w:gridCol w:w="571"/>
        <w:gridCol w:w="8850"/>
        <w:gridCol w:w="2048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(профицит)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-61320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"/>
        <w:gridCol w:w="612"/>
        <w:gridCol w:w="512"/>
        <w:gridCol w:w="650"/>
        <w:gridCol w:w="8709"/>
        <w:gridCol w:w="2047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61320</w:t>
            </w:r>
          </w:p>
        </w:tc>
      </w:tr>
      <w:tr>
        <w:trPr>
          <w:trHeight w:val="3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38832</w:t>
            </w:r>
          </w:p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38832</w:t>
            </w:r>
          </w:p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38832</w:t>
            </w:r>
          </w:p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"/>
        <w:gridCol w:w="572"/>
        <w:gridCol w:w="673"/>
        <w:gridCol w:w="673"/>
        <w:gridCol w:w="8622"/>
        <w:gridCol w:w="2009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</w:t>
            </w:r>
          </w:p>
        </w:tc>
      </w:tr>
      <w:tr>
        <w:trPr>
          <w:trHeight w:val="40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</w:t>
            </w:r>
          </w:p>
        </w:tc>
      </w:tr>
      <w:tr>
        <w:trPr>
          <w:trHeight w:val="3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</w:t>
            </w:r>
          </w:p>
        </w:tc>
      </w:tr>
      <w:tr>
        <w:trPr>
          <w:trHeight w:val="6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</w:t>
            </w:r>
          </w:p>
        </w:tc>
      </w:tr>
      <w:tr>
        <w:trPr>
          <w:trHeight w:val="4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 местного бюджета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33"/>
        <w:gridCol w:w="473"/>
        <w:gridCol w:w="9553"/>
        <w:gridCol w:w="195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24725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24725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24725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