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7d3bc" w14:textId="5a7d3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районного маслихата от 20 декабря 2011 года N 54-319 "О районном бюджете Аксуского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Аксуского района Алматинской области от 05 ноября 2012 года N 8-66. Зарегистрировано Департаментом юстиции Алматинской области 13 ноября 2012 года N 2183. Утратило силу решением маслихата Аксуского района Алматинской области от 22 января 2013 года № 11-90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Аксуского района Алматинской области от 22.01.2013 № 11-90.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"Бюджетного Кодекса Республики Казахстан"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пункта 4 и 5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от 24 марта 1998 года Аксуский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районного маслихата от 20 декабря 2011 года N 54-319 "О районном бюджете Аксуского района на 2012-2014 годы" (зарегистрировано в Реестре государственной регистрации нормативных правовых актов 27 декабря 2011 года за N 2-4-142, опубликовано в районной газете "Ақсу өңірі" от 7 января 2012 года N 2 (9585),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районного маслихата от 17 февраля 2012 года N 2-8 "О внесении изменений в решение Аксуского районного маслихата от 20 декабря 2011 года N 54-319 "О районном бюджете Аксуского района на 2012-2014 годы" (зарегистрировано в Реестре государственной регистрации нормативных правовых актов 22 февраля 2012 года за N 2-4-146, опубликовано в районной газете "Ақсу өңірі" от 3 марта 2012 года N 10 (9592),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районного маслихата от 13 апреля 2012 года N 4-30 "О внесении изменений в решение Аксуского районного маслихата от 20 декабря 2011 года N 54-319 "О районном бюджете Аксуского района на 2012-2014 годы" (зарегистрировано в Реестре государственной регистрации нормативных правовых актов 19 апреля 2012 года за N 2-4-150, опубликовано в районной газете "Ақсу өңірі" от 28 апреля 2012 года N 18 (9600),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районного маслихата от 8 июня 2012 года N 5-46 "О внесении изменений в решение Аксуского районного маслихата от 20 декабря 2011 года N 54-319 "О районном бюджете Аксуского района на 2012-2014 годы" (зарегистрировано в Реестре государственной регистрации нормативных правовых актов 20 июня 2012 года за N 2-4-155, опубликовано в районной газете "Ақсу өңірі" от 30 июня 2012 года N 27 (9609),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районного маслихата от 6 сентября 2012 года N 7-61 "О внесении изменений в решение Аксуского районного маслихата от 20 декабря 2011 года N 54-319 "О районном бюджете Аксуского района на 2012-2014 годы" (зарегистрировано в Реестре государственной регистрации нормативных правовых актов 19 сентября 2012 года за N 2121, опубликовано в районной газете "Ақсу өңірі" от 29 сентября 2012 года N 41(9623)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1)"Доходы" цифру "4299843" заменить на цифру "4304348",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"налоговые поступления" цифру "76272" заменить на цифру "75900";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"неналоговые поступления" цифру "3046" заменить на цифру "3126";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от продажи основного капитала" цифру "5288" заменить на цифру "5580";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"4213296" заменить на цифру "4217801".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"4322331" заменить на цифру "4327079".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решения маслихата возложить на постоянную комиссию районного маслихата по экономической реформе, бюджету, тарифной политике, развитию малого и среднего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Г. Мусабаланов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С. Серпербаев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"Аксуский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планирования"                              Жандосова Гульнара Жандосовна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ноября 2012 года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54-319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05 ноября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8-66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решения Аксуского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54-319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Аксуского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606"/>
        <w:gridCol w:w="661"/>
        <w:gridCol w:w="9149"/>
        <w:gridCol w:w="2121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4304348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75900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66515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27080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</w:t>
            </w:r>
          </w:p>
        </w:tc>
      </w:tr>
      <w:tr>
        <w:trPr>
          <w:trHeight w:val="2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26843</w:t>
            </w:r>
          </w:p>
        </w:tc>
      </w:tr>
      <w:tr>
        <w:trPr>
          <w:trHeight w:val="27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</w:t>
            </w:r>
          </w:p>
        </w:tc>
      </w:tr>
      <w:tr>
        <w:trPr>
          <w:trHeight w:val="3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</w:t>
            </w:r>
          </w:p>
        </w:tc>
      </w:tr>
      <w:tr>
        <w:trPr>
          <w:trHeight w:val="27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49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</w:p>
        </w:tc>
      </w:tr>
      <w:tr>
        <w:trPr>
          <w:trHeight w:val="8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</w:t>
            </w:r>
          </w:p>
        </w:tc>
      </w:tr>
      <w:tr>
        <w:trPr>
          <w:trHeight w:val="2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</w:t>
            </w:r>
          </w:p>
        </w:tc>
      </w:tr>
      <w:tr>
        <w:trPr>
          <w:trHeight w:val="2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</w:t>
            </w:r>
          </w:p>
        </w:tc>
      </w:tr>
      <w:tr>
        <w:trPr>
          <w:trHeight w:val="27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49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5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12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</w:t>
            </w:r>
          </w:p>
        </w:tc>
      </w:tr>
      <w:tr>
        <w:trPr>
          <w:trHeight w:val="2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5149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4217801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4218044</w:t>
            </w:r>
          </w:p>
        </w:tc>
      </w:tr>
      <w:tr>
        <w:trPr>
          <w:trHeight w:val="27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4218044</w:t>
            </w:r>
          </w:p>
        </w:tc>
      </w:tr>
      <w:tr>
        <w:trPr>
          <w:trHeight w:val="2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</w:tr>
      <w:tr>
        <w:trPr>
          <w:trHeight w:val="2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</w:tr>
      <w:tr>
        <w:trPr>
          <w:trHeight w:val="5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566"/>
        <w:gridCol w:w="668"/>
        <w:gridCol w:w="687"/>
        <w:gridCol w:w="8478"/>
        <w:gridCol w:w="2135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4327079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286681</w:t>
            </w:r>
          </w:p>
        </w:tc>
      </w:tr>
      <w:tr>
        <w:trPr>
          <w:trHeight w:val="6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259201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19073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13623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52640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52190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187488</w:t>
            </w:r>
          </w:p>
        </w:tc>
      </w:tr>
      <w:tr>
        <w:trPr>
          <w:trHeight w:val="7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159048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28440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15441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15441</w:t>
            </w:r>
          </w:p>
        </w:tc>
      </w:tr>
      <w:tr>
        <w:trPr>
          <w:trHeight w:val="10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12022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7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6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12039</w:t>
            </w:r>
          </w:p>
        </w:tc>
      </w:tr>
      <w:tr>
        <w:trPr>
          <w:trHeight w:val="6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12039</w:t>
            </w:r>
          </w:p>
        </w:tc>
      </w:tr>
      <w:tr>
        <w:trPr>
          <w:trHeight w:val="9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11589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10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3164211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156594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156594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156277</w:t>
            </w:r>
          </w:p>
        </w:tc>
      </w:tr>
      <w:tr>
        <w:trPr>
          <w:trHeight w:val="18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садов, мини-центров,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школ-интернатов: 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детей,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родителей, 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1810042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5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1809360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1743201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40833</w:t>
            </w:r>
          </w:p>
        </w:tc>
      </w:tr>
      <w:tr>
        <w:trPr>
          <w:trHeight w:val="10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АОО "Назарбаев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</w:tr>
      <w:tr>
        <w:trPr>
          <w:trHeight w:val="17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начального, основного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 образования: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школы-интернаты: (общего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детей; организаций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родителей)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23891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1197575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503970</w:t>
            </w:r>
          </w:p>
        </w:tc>
      </w:tr>
      <w:tr>
        <w:trPr>
          <w:trHeight w:val="5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18392</w:t>
            </w:r>
          </w:p>
        </w:tc>
      </w:tr>
      <w:tr>
        <w:trPr>
          <w:trHeight w:val="7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</w:t>
            </w:r>
          </w:p>
        </w:tc>
      </w:tr>
      <w:tr>
        <w:trPr>
          <w:trHeight w:val="7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23215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</w:t>
            </w:r>
          </w:p>
        </w:tc>
      </w:tr>
      <w:tr>
        <w:trPr>
          <w:trHeight w:val="9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</w:t>
            </w:r>
          </w:p>
        </w:tc>
      </w:tr>
      <w:tr>
        <w:trPr>
          <w:trHeight w:val="7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429013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693605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693605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116235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94184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94184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28951</w:t>
            </w:r>
          </w:p>
        </w:tc>
      </w:tr>
      <w:tr>
        <w:trPr>
          <w:trHeight w:val="11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16197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</w:t>
            </w:r>
          </w:p>
        </w:tc>
      </w:tr>
      <w:tr>
        <w:trPr>
          <w:trHeight w:val="5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20673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</w:t>
            </w:r>
          </w:p>
        </w:tc>
      </w:tr>
      <w:tr>
        <w:trPr>
          <w:trHeight w:val="13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</w:t>
            </w:r>
          </w:p>
        </w:tc>
      </w:tr>
      <w:tr>
        <w:trPr>
          <w:trHeight w:val="4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13573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22051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22051</w:t>
            </w:r>
          </w:p>
        </w:tc>
      </w:tr>
      <w:tr>
        <w:trPr>
          <w:trHeight w:val="7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17167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324418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128052</w:t>
            </w:r>
          </w:p>
        </w:tc>
      </w:tr>
      <w:tr>
        <w:trPr>
          <w:trHeight w:val="7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110978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70297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40681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</w:t>
            </w:r>
          </w:p>
        </w:tc>
      </w:tr>
      <w:tr>
        <w:trPr>
          <w:trHeight w:val="6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148279</w:t>
            </w:r>
          </w:p>
        </w:tc>
      </w:tr>
      <w:tr>
        <w:trPr>
          <w:trHeight w:val="7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148279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22845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121445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48087</w:t>
            </w:r>
          </w:p>
        </w:tc>
      </w:tr>
      <w:tr>
        <w:trPr>
          <w:trHeight w:val="7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48087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11424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35663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131167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78054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78054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78054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</w:t>
            </w:r>
          </w:p>
        </w:tc>
      </w:tr>
      <w:tr>
        <w:trPr>
          <w:trHeight w:val="5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7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32551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30469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29752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журналы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17603</w:t>
            </w:r>
          </w:p>
        </w:tc>
      </w:tr>
      <w:tr>
        <w:trPr>
          <w:trHeight w:val="5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</w:t>
            </w:r>
          </w:p>
        </w:tc>
      </w:tr>
      <w:tr>
        <w:trPr>
          <w:trHeight w:val="5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</w:t>
            </w:r>
          </w:p>
        </w:tc>
      </w:tr>
      <w:tr>
        <w:trPr>
          <w:trHeight w:val="8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</w:t>
            </w:r>
          </w:p>
        </w:tc>
      </w:tr>
      <w:tr>
        <w:trPr>
          <w:trHeight w:val="4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4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</w:t>
            </w:r>
          </w:p>
        </w:tc>
      </w:tr>
      <w:tr>
        <w:trPr>
          <w:trHeight w:val="6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4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173178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30848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</w:t>
            </w:r>
          </w:p>
        </w:tc>
      </w:tr>
      <w:tr>
        <w:trPr>
          <w:trHeight w:val="5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10701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15353</w:t>
            </w:r>
          </w:p>
        </w:tc>
      </w:tr>
      <w:tr>
        <w:trPr>
          <w:trHeight w:val="5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</w:t>
            </w:r>
          </w:p>
        </w:tc>
      </w:tr>
      <w:tr>
        <w:trPr>
          <w:trHeight w:val="5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 ям)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7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17384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17384</w:t>
            </w:r>
          </w:p>
        </w:tc>
      </w:tr>
      <w:tr>
        <w:trPr>
          <w:trHeight w:val="8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124946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124946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124946</w:t>
            </w:r>
          </w:p>
        </w:tc>
      </w:tr>
      <w:tr>
        <w:trPr>
          <w:trHeight w:val="5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14907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14907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</w:t>
            </w:r>
          </w:p>
        </w:tc>
      </w:tr>
      <w:tr>
        <w:trPr>
          <w:trHeight w:val="5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</w:t>
            </w:r>
          </w:p>
        </w:tc>
      </w:tr>
      <w:tr>
        <w:trPr>
          <w:trHeight w:val="5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75220</w:t>
            </w:r>
          </w:p>
        </w:tc>
      </w:tr>
      <w:tr>
        <w:trPr>
          <w:trHeight w:val="7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75220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75220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22374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</w:p>
        </w:tc>
      </w:tr>
      <w:tr>
        <w:trPr>
          <w:trHeight w:val="7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15868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13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4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7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7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</w:t>
            </w:r>
          </w:p>
        </w:tc>
      </w:tr>
      <w:tr>
        <w:trPr>
          <w:trHeight w:val="7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14158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14158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14158</w:t>
            </w:r>
          </w:p>
        </w:tc>
      </w:tr>
      <w:tr>
        <w:trPr>
          <w:trHeight w:val="5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28"/>
        <w:gridCol w:w="668"/>
        <w:gridCol w:w="558"/>
        <w:gridCol w:w="8685"/>
        <w:gridCol w:w="21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36532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38589</w:t>
            </w:r>
          </w:p>
        </w:tc>
      </w:tr>
      <w:tr>
        <w:trPr>
          <w:trHeight w:val="8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38589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38589</w:t>
            </w:r>
          </w:p>
        </w:tc>
      </w:tr>
      <w:tr>
        <w:trPr>
          <w:trHeight w:val="5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568"/>
        <w:gridCol w:w="564"/>
        <w:gridCol w:w="502"/>
        <w:gridCol w:w="8748"/>
        <w:gridCol w:w="2115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</w:tr>
      <w:tr>
        <w:trPr>
          <w:trHeight w:val="4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</w:tr>
      <w:tr>
        <w:trPr>
          <w:trHeight w:val="5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522"/>
        <w:gridCol w:w="581"/>
        <w:gridCol w:w="581"/>
        <w:gridCol w:w="8783"/>
        <w:gridCol w:w="2091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522"/>
        <w:gridCol w:w="561"/>
        <w:gridCol w:w="561"/>
        <w:gridCol w:w="8831"/>
        <w:gridCol w:w="210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-61077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607"/>
        <w:gridCol w:w="507"/>
        <w:gridCol w:w="640"/>
        <w:gridCol w:w="8679"/>
        <w:gridCol w:w="210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61077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38589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38589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38589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68"/>
        <w:gridCol w:w="669"/>
        <w:gridCol w:w="670"/>
        <w:gridCol w:w="8563"/>
        <w:gridCol w:w="2081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530"/>
        <w:gridCol w:w="470"/>
        <w:gridCol w:w="9402"/>
        <w:gridCol w:w="2131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24725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24725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24725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