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6c51" w14:textId="3266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Каракозского сельского округа Аксуского района Алматинской области от 08 июня 2012 года N 1. Зарегистрировано Управлением юстиции Аксуского района Департамента юстиции Алматинской области 18 июня 2012 года N 2-4-152. Утратило силу решением акима Каракозского сельского округа Аксуского района Алматинской области от 10 октября 2012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решением акима Каракозского сельского округа Аксуского района Алматинской области от 10.10.2012 № 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представлением главного районного государственного ветеринарно-санитарного инспектора Аксуского района от 04 мая 2012 года N 129 аким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ветеринарный режим карантинной зоны с введением ограничительных мероприятий в Каракозском сельском округе в связи с возникновением заболевания бруцеллеза среди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"Аксуская районная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территориальная инспекция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надзора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Келгенбаев Мурат Даулыбаевич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"Районное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 санитарного-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эпидемиологического надзора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Аксускому району"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Темирханов Берік Елемесович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