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fd1c" w14:textId="bacf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21 декабря 2011 года N 48-1 "О бюджете Алакольского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Алакольского района Алматинской области от 13 апреля 2012 года N 3-2. Зарегистрировано Управлением юстиции Алакольского района Департамента юстиции Алматинской области 19 апреля 2012 года N 2-5-171 . Утратило силу решением Алакольского районного маслихата Алматинской области от 15 апреля 2014 года № 30-2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Алакольского районного маслихата Алматинской области от 15.04.2014 № 30-2.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23 декабря 2001 года,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21 декабря 2011 года N 48-1 "Об районном бюджете Алакольского района на 2012-2014 годы" (зарегистрировано в Реестре государственной регистрации нормативных правовых актов 26 декабря 2011 года за N 2-5-163, опубликовано в газете "Алаколь" от 28 января 2012 года N 4),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17 февраля 2012 года N 2-1 "О внесении изменений в решение Алакольского районного маслихата 21 декабря 2011 года N 48-1 (зарегистрировано в Реестре государственной регистрации нормативных правовых актов 22 февраля 2012 года N 2-5-166, опубликовано в газете "Алаколь" от 31 марта 2012 года N 13-14),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"6149314" заменить цифру "6385058",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"5173429" заменить цифру "5409173",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"1283498" заменить цифру "1499094";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"1503235" заменить цифру "1523383".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"6194714" заменить цифру "6431569".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(профицит)" цифру "- 118268" заменить цифру "-124233".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профицита)" цифру "118268" заменить цифру "124233",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средств" цифру "45400" заменить цифру "46511".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3 сессии                         С.М. Байбазаров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Б.Т.Сейрбаев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                               Бекболатов Сатай Нурмукашевич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апреля 2012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13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3-2 "О внесении изменений"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48-1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Алакольского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Алакольского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566"/>
        <w:gridCol w:w="606"/>
        <w:gridCol w:w="9191"/>
        <w:gridCol w:w="211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6385058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966095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931475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846379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15996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65500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27870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</w:p>
        </w:tc>
      </w:tr>
      <w:tr>
        <w:trPr>
          <w:trHeight w:val="6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6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14630</w:t>
            </w:r>
          </w:p>
        </w:tc>
      </w:tr>
      <w:tr>
        <w:trPr>
          <w:trHeight w:val="13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6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15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5409173</w:t>
            </w:r>
          </w:p>
        </w:tc>
      </w:tr>
      <w:tr>
        <w:trPr>
          <w:trHeight w:val="6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5409173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5409173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604"/>
        <w:gridCol w:w="669"/>
        <w:gridCol w:w="689"/>
        <w:gridCol w:w="8443"/>
        <w:gridCol w:w="2108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6431569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374851</w:t>
            </w:r>
          </w:p>
        </w:tc>
      </w:tr>
      <w:tr>
        <w:trPr>
          <w:trHeight w:val="10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348203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85159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74209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10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244937</w:t>
            </w:r>
          </w:p>
        </w:tc>
      </w:tr>
      <w:tr>
        <w:trPr>
          <w:trHeight w:val="10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242837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</w:tr>
      <w:tr>
        <w:trPr>
          <w:trHeight w:val="10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</w:t>
            </w:r>
          </w:p>
        </w:tc>
      </w:tr>
      <w:tr>
        <w:trPr>
          <w:trHeight w:val="9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89322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85943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85943</w:t>
            </w:r>
          </w:p>
        </w:tc>
      </w:tr>
      <w:tr>
        <w:trPr>
          <w:trHeight w:val="10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82947</w:t>
            </w:r>
          </w:p>
        </w:tc>
      </w:tr>
      <w:tr>
        <w:trPr>
          <w:trHeight w:val="9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0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3846444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285038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285038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284376</w:t>
            </w:r>
          </w:p>
        </w:tc>
      </w:tr>
      <w:tr>
        <w:trPr>
          <w:trHeight w:val="13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3015103</w:t>
            </w:r>
          </w:p>
        </w:tc>
      </w:tr>
      <w:tr>
        <w:trPr>
          <w:trHeight w:val="10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3010779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2952801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 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42911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546303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454708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454708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</w:t>
            </w:r>
          </w:p>
        </w:tc>
      </w:tr>
      <w:tr>
        <w:trPr>
          <w:trHeight w:val="10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29767</w:t>
            </w:r>
          </w:p>
        </w:tc>
      </w:tr>
      <w:tr>
        <w:trPr>
          <w:trHeight w:val="10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</w:tr>
      <w:tr>
        <w:trPr>
          <w:trHeight w:val="14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</w:t>
            </w:r>
          </w:p>
        </w:tc>
      </w:tr>
      <w:tr>
        <w:trPr>
          <w:trHeight w:val="10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24950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208822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193071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193071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46146</w:t>
            </w:r>
          </w:p>
        </w:tc>
      </w:tr>
      <w:tr>
        <w:trPr>
          <w:trHeight w:val="17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15428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</w:t>
            </w:r>
          </w:p>
        </w:tc>
      </w:tr>
      <w:tr>
        <w:trPr>
          <w:trHeight w:val="10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20624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42270</w:t>
            </w:r>
          </w:p>
        </w:tc>
      </w:tr>
      <w:tr>
        <w:trPr>
          <w:trHeight w:val="21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16522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1398745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277485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235558</w:t>
            </w:r>
          </w:p>
        </w:tc>
      </w:tr>
      <w:tr>
        <w:trPr>
          <w:trHeight w:val="10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112995</w:t>
            </w:r>
          </w:p>
        </w:tc>
      </w:tr>
      <w:tr>
        <w:trPr>
          <w:trHeight w:val="10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122563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1008117</w:t>
            </w:r>
          </w:p>
        </w:tc>
      </w:tr>
      <w:tr>
        <w:trPr>
          <w:trHeight w:val="10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989459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602745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379714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113143</w:t>
            </w:r>
          </w:p>
        </w:tc>
      </w:tr>
      <w:tr>
        <w:trPr>
          <w:trHeight w:val="10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113143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63100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40930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116540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66071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66071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66071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района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10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34492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28194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</w:tr>
      <w:tr>
        <w:trPr>
          <w:trHeight w:val="10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5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202547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37592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0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90172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90172</w:t>
            </w:r>
          </w:p>
        </w:tc>
      </w:tr>
      <w:tr>
        <w:trPr>
          <w:trHeight w:val="10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82344</w:t>
            </w:r>
          </w:p>
        </w:tc>
      </w:tr>
      <w:tr>
        <w:trPr>
          <w:trHeight w:val="10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74783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74783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74783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15089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15089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</w:tr>
      <w:tr>
        <w:trPr>
          <w:trHeight w:val="10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101909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101909</w:t>
            </w:r>
          </w:p>
        </w:tc>
      </w:tr>
      <w:tr>
        <w:trPr>
          <w:trHeight w:val="10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101909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101909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63277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защиты конкуренции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10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57688</w:t>
            </w:r>
          </w:p>
        </w:tc>
      </w:tr>
      <w:tr>
        <w:trPr>
          <w:trHeight w:val="10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0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0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</w:p>
        </w:tc>
      </w:tr>
      <w:tr>
        <w:trPr>
          <w:trHeight w:val="13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Чистые бюджетные кредиты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77722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50"/>
        <w:gridCol w:w="627"/>
        <w:gridCol w:w="9203"/>
        <w:gridCol w:w="213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-124233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124233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7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4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</w:t>
            </w:r>
          </w:p>
        </w:tc>
      </w:tr>
      <w:tr>
        <w:trPr>
          <w:trHeight w:val="4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</w:t>
            </w:r>
          </w:p>
        </w:tc>
      </w:tr>
      <w:tr>
        <w:trPr>
          <w:trHeight w:val="4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