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bb606" w14:textId="08bb6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оказания жилищной помощи малообеспеченным семьям (гражданам) Алакольского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Алакольского района Алматинской области от 06 сентября 2012 года N 7-2. Зарегистрировано Департаментом юстиции Алматинской области 24 сентября 2012 года N 2128. Утратило силу решением маслихата Алакольского района Алматинской области от 17 сентября 2013 года N 21-1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маслихата Алакольского района Алматинской области от 17.09.2013 N 21-1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от 16 апреля 1997 года "О жилищных отношениях",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2009 года N 512 "О некоторых вопросах компенсации повышения тарифов абонентской платы за оказание услуг телекоммуникаций социально защищаемым гражданам",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N 2314 "Об утверждении Правил предоставления жилищной помощи",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строительства и жилищно-коммунального хозяйства от 5 декабря 2011 года N 471 "Об утверждении Правил исчисления совокупного дохода семьи (гражданина), претендующий на получение жилищной помощи, а также на предоставление жилища из государственного жилищного фонда или жилища, арендованного местным исполнительным органом в частном жилищном фонде"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1.Определить размер и порядок оказания жилищной помощи малообеспеченным семьям (гражданам) Алакольского района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Признан утратившим силу решение маслихата Алакольского районного маслихата от 16 апреля 2010 года "Об определении порядка и размера оказания жилищной помощи малообеспеченным семьям(гражданам)" N 27-11 (зарегистрирован в управлении юстиции Алакольского района в реестре государственной регистрации нормативных правовых актов 20 мая 2010 года за номером N 2-5-85, опубликованное в газете "Алаколь" N 28 от 03 июля 2010 года решением Алакольского районного маслихата от 19 января 2011 года N 34.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решения возложить на постоянную комиссию районного маслихата по социальной развитии и депутатской полномочии.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У.Б. Дюсебаева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Б.Т. Сейрбаев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"Алакольский районный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отдел занятости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социальных программ"                       Косантаева Лаззат Сейташимовна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06 сентября 2012 года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Алакольского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06 сентября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7-2 "Об определении размера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порядка оказания жилищной помощи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малообеспеченным семьям (гражданам)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Алакольского района"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Размер и порядок оказания жилищной помощи малообеспеченным</w:t>
      </w:r>
      <w:r>
        <w:br/>
      </w:r>
      <w:r>
        <w:rPr>
          <w:rFonts w:ascii="Times New Roman"/>
          <w:b/>
          <w:i w:val="false"/>
          <w:color w:val="000000"/>
        </w:rPr>
        <w:t>
семьям (гражданам)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Настоящий размер и порядок оказания жилищной помощи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от 16 апреля 1997 года "О жилищных отношениях",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2009 года N 512 "О некоторых вопросах компенсации повышения тарифов абонентской платы за оказание услуг телекоммуникаций социально защищаемым гражданам",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N 2314 "Об утверждении Правил предоставления жилищной помощи",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строительства и жилищно-коммунального хозяйства от 5 декабря 2011 года N 471 "Об утверждении Правил исчисления совокупного дохода семьи (гражданина), претендующий на получение жилищной помощи, а также на предоставление жилища из государственного жилищного фонда или жилища, арендованного местным исполнительным органом в частном жилищном фонде".</w:t>
      </w:r>
    </w:p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Общие положения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настоящих размерах и порядках оказания жилищной помощи используются следующие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доля предельно-допустимых расходов – отношение предельно - допустимого уровня расходов семьи (гражданина) в месяц на содержание жилого дома (жилого здания),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к совокупному доходу семьи (гражданина) в процентах;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совокупный доход семьи (гражданина) - общая сумма доходов семьи (гражданина) за квартал, предшествующий кварталу обращения за назначением жилищной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заявитель – лицо, обращающееся от имени семьи за назначением жилищной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 управления объектом кондоминиума – физическое или юридическое лицо, осуществляющее функции по управлению объектом кондоминиума;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– исполнительный орган города республиканского значения, столицы, района (города областного значения) финансируемый за счет средств местного бюджета, осуществляющий назначение и выплату жилищной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участковая комиссия – специальная комиссия, созданная решением акима города для проведения обследования материального положения семей (граждан), обратившихся за получением социальной помощи и подготовки заключений;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расходы на содержание жилого дома (жилого здания) – обязательная сумма расходов собственников помещений (квартир) посредством ежемесячных взносов, установленных решением общего собрания, на эксплуатацию и ремонт общего имущества объекта кондоминиума, содержание земельного участка, расходы на приобретение, установку, эксплуатацию и проверку общедомовых приборов учета потребления коммунальных услуг, расходы на оплату коммунальных услуг, потребленных на содержание общего имущества объекта кондоминиума, а также взносы на накопление денег на предстоящий в будущем капитальный ремонт общего имущества объекта кондоминиума или отдельных его видов.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Жилищная помощь предоставляется за счет средств местного бюджета малообеспеченным семьям (гражданам), постоянно проживающим в данной местности и являющимся собственниками или нанимателями (арендаторами) жилища на оплату: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расходов на содержание жилого дома (жилого здания) семьям (гражданам) проживающим в приватизированных жилых помещениях (квартирах) или являющимся нанимателями (поднанимателями) жилых помещений (квартир) в государственном жилищном фонде;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 связи в части увеличения абонентской платы за телефон, подключенный к сети телекоммуникаций семьям (гражданам), являющимся собственниками или нанимателями (поднанимателями) жилища в порядке установленном законодательством в области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арендной платы за пользование жилищем, арендованным местным исполнительным органом в частном жилищном фонде.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Жилищная помощь определяется как разница между суммой оплаты расходов на содержание жилого дома (жилого здания),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в пределах норм и предельно-допустимого уровня расходов семьи (граждан) на эти цели, установленных местными представительными органами.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Оплата расходов на содержание жилого дома (жилого здания),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 сверх установленной нормы производится гражданами на общих основаниях.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Доля предельно – допустимого уровня расходов семьи в месяц на содержание жилого дома (жилого здания),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 назначается к совокупному доходу семьи в размере десяти процентов.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Жилищная помощь не назначается малообеспеченным семьям (гражданам), имеющих трудоспособных лиц, которые не работают, не учатся по дневной форме обучения, не служат в армии и не зарегистрированы в уполномоченном органе в качестве безработных, за исключением лиц, осуществляющих уход за инвалидами первой и второй группы, лицам старше восемьдесят лет, инвалидов всех групп или занятых воспитанием детей в возрасте до трех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заявителем не полных или не достоверных сведений документы на жилищную помощь не принимаются.</w:t>
      </w:r>
    </w:p>
    <w:bookmarkEnd w:id="4"/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Размер и порядок оказания жилищной помощи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Жилищная помощь назначается - гражданам Республики Казахстан, оралманам, лицам без гражданства, имеющим вид на жительство и постоянно проживающим в Республике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Расчетным периодом для начисления жилищной помощи считается квартал года, в котором подано заявление со всеми необходимыми документами. При повторном обращении жилищная помощь назначается за квартал независимо от времени представления документов в текущем квартале.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Малообеспеченные семьи (граждане), имеющие в частной собственности более одной единицы жилья (квартиры, дома) или сдающие жилые помещения в наем или аренду, жилищная помощь не предоставляется.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Для назначения жилищной помощи гражданин (семья) обращается в уполномоченный орган либо акиму сельского округа с заявлением и предоставляет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копию документа, удостоверяющего личность заявителя;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копию правоустанавливающего документа на жилище (договора приватизации, дарения, купли-продажи, аренды с данными размера занимаемой площади, количества комнат);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копию документа, подтверждающего место жительства семьи (копию книги регистрации граждан или справка адресного бюро);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документы, подтверждающие доходы семьи. Порядок исчисления совокупного дохода семьи (гражданина Республики Казахстан), претендующий на получение жилищной помощи, определяется уполномоченным органом в сфере жилищных отношений;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счет о размере ежемесячного взноса на содержание жилого дома (жилого здания);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счета на потребление коммунальных услуг, квитанцию-счет за услуги телекоммуникаций или копия договора на оказание услуг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счет о размере арендной платы за пользование жилищем, предъявленным местным исполнительным органом;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справка об отсутствии в частной собственности более одной единицы жилья предоставляется один раз в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Заявителю для назначения жилищной помощи необходимо предоставить копии оплаченных квитанций за последний месяц предыдущего квартала.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 предоставляются в подлинниках и в копиях для сверки, после чего подлинники документов возвращаются заявителю.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При отсутствии уполномоченного органа по назначению и выплате жилищной помощи по месту жительства заявитель сдает документы акиму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Уполномоченный орган принимает от заявителя или акима сельского округа заявление с прилагаемыми документами и заключениями участковых комиссий, рассматривает их в течение тридцати дней со дня получения и производит расчет назначения жилищной помощи или отказе в 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Получатели жилищной помощи в пятнадцатидневный срок извещают уполномоченный орган об обстоятельствах, которые могут служить основанием для изменения размера помощи, или влияющих на его получение.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когда заявитель своевременно не известил об обстоятельствах, влияющих на размер жилищной помощи, перерасчет производится в следующем квартале (по факту обнаружения).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Излишне выплаченные суммы подлежат возврату в добровольном порядке, а в случае отказа – в судебном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Уполномоченный орган по назначению и выплате жилищной помощи или аким поселка, аула (села), аульного (сельского) округа заверяют копии документов, регистрируют их и выдают заявителю подтверждение о принятии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Порядок исчисления совокупного дохода семьи (гражданина), претендующий на получение жилищной помощи рассчитывается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строительства и жилищно–коммунального хозяйства от 5 декабря 2011 года N 471 "Об утверждении правил исчисления совокупного дохода семьи (гражданина), претендующий на получение жилищной помощи, а также на предоставление жилища из государственного жилищного фонда или жилища, арендованного местным исполнительным органом в частном жилищном фонде".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Нормы площади жилья, обеспечиваемые компенсационными выплатами, эквивалентны нормам предоставления жилья на каждого члена семьи, установленным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Тарифы и нормы потребления коммунальных услуг предоставляются поставщиками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При назначении жилищного пособия учитываются следующие нормы: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потребление газа – 10 килограмм (1 маленький баллон) в месяц на семью;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потребление электроэнергии: на 1-го человека – 45 киловатт в месяц, на 2 человека – 90 киловатт,на 3 человека – 135 киловатт, на 4-х и более человек – 150 киловатт на семью.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обеспечение водоснабжением – на каждого члена семьи при наличии приборов учета по показаниям.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потребление твердого топлива: жилые дома с печным отоплением – четыре тонны угля, благоустроенные квартиры использующие электроэнергию для отопления стоимость четырех тонн угля на отопительный сезон;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вывоз твердых бытовых отходов на каждого члена семьи в месяц;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на содержание жилого дома (жилого здания) согласно счета о размере целевого взноса.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Стоимость угля, которым обеспечивается население данной территории, предоставляется государственным учреждением "Отделом жилищно-коммунального хозяйства, пассажирского транспорта и автомобильных дорог Алакольского района".</w:t>
      </w:r>
    </w:p>
    <w:bookmarkEnd w:id="6"/>
    <w:bookmarkStart w:name="z3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Финансирование и выплата</w:t>
      </w:r>
    </w:p>
    <w:bookmarkEnd w:id="7"/>
    <w:bookmarkStart w:name="z4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Финансирование выплат жилищной помощи осуществляется в пределах средств, предусмотренных в бюджете района на соответствующий финансовый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Выплата жилищной помощи осуществляется через отделения банков второго уровня путем перечисления начисленных сумм на лицевые счета получателей.</w:t>
      </w:r>
    </w:p>
    <w:bookmarkEnd w:id="8"/>
    <w:bookmarkStart w:name="z4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Заключение</w:t>
      </w:r>
    </w:p>
    <w:bookmarkEnd w:id="9"/>
    <w:bookmarkStart w:name="z4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Отношения, не урегулированные настоящим размером и порядком оказания жилищной помощи, регулируются в соответствии с действующим законодательством Республики Казахстан.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