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5f0" w14:textId="155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5 ноября 2012 года N 9-1. Зарегистрировано Департаментом юстиции Алматинской области 13 ноября 2012 года N 2171.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2011 года N 48-1 "О районном бюджете Алакольского района на 2012-2014 годы" (зарегистрировано в Реестре государственной регистрации нормативных правовых актов 26 декабря 2011 года N 2-5-163, опубликовано в газете "Алаколь" от 28 января 2012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17 февраля 2012 года N 2-1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22 февраля 2012 года N 2-5-166, опубликовано в газете "Алаколь" от 31 марта 2012 года N 13-14),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13 апреля 2012 года N 3-2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апреля 2012 года N 2-5-171, опубликовано в газете "Алаколь" от 30 апреля 2012 года N 17-18),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9 июня 2012 года N 5-2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20 июня 2012 года N 2-5-179, опубликовано в газете "Алаколь" от 6 июня 2012 года N 27),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6 сентября 2012 года N 7-1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сентября 2012 года N 2108, опубликовано в газете "Алаколь" от 13 октября 2012 года N 39-40),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"6513967" заменить цифрами "6649708",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"5338082" заменить цифрами "5473823",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"1494712" заменить цифрами "1535401";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"1456674" заменить цифрами "1551726".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"6559368" заменить цифрами "6695109".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9 сессии                         Дуйсебаев У.Б.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Б.Т.Сейрбаев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08"/>
        <w:gridCol w:w="627"/>
        <w:gridCol w:w="9634"/>
        <w:gridCol w:w="17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6649708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1114635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1077639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991893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86"/>
        <w:gridCol w:w="650"/>
        <w:gridCol w:w="709"/>
        <w:gridCol w:w="8964"/>
        <w:gridCol w:w="17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6695109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3891940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223211</w:t>
            </w:r>
          </w:p>
        </w:tc>
      </w:tr>
      <w:tr>
        <w:trPr>
          <w:trHeight w:val="14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2745395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2683624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17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21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1569897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341053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1028965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4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14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90"/>
        <w:gridCol w:w="627"/>
        <w:gridCol w:w="9617"/>
        <w:gridCol w:w="17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