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e22b" w14:textId="aa5e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Алакольского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21 декабря 2012 года N 11-1. Зарегистрировано Департаментом юстиции Алматинской области 28 декабря 2012 года N 2264. Утратило силу решением Алакольского районного маслихата Алматинской области от 15 апреля 2014 года № 30-2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Алакольского районного маслихата Алматинской области от 15.04.2014 № 30-2.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документе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23 декабря 2001 года,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- 6459402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- 1193011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5182037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1149129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- 1928490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- 2104418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6551570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- 41258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- 46737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- 5479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-136133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 профицита) бюджета - 136133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с изменениями, внесенными решениями маслихата Алакольского района Алматинской области от 06.03.2013 </w:t>
      </w:r>
      <w:r>
        <w:rPr>
          <w:rFonts w:ascii="Times New Roman"/>
          <w:b w:val="false"/>
          <w:i w:val="false"/>
          <w:color w:val="000000"/>
          <w:sz w:val="28"/>
        </w:rPr>
        <w:t>N 14-1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04.06.2013 </w:t>
      </w:r>
      <w:r>
        <w:rPr>
          <w:rFonts w:ascii="Times New Roman"/>
          <w:b w:val="false"/>
          <w:i w:val="false"/>
          <w:color w:val="000000"/>
          <w:sz w:val="28"/>
        </w:rPr>
        <w:t>N 16-2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04.07.2013 </w:t>
      </w:r>
      <w:r>
        <w:rPr>
          <w:rFonts w:ascii="Times New Roman"/>
          <w:b w:val="false"/>
          <w:i w:val="false"/>
          <w:color w:val="00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19.08.2013 </w:t>
      </w:r>
      <w:r>
        <w:rPr>
          <w:rFonts w:ascii="Times New Roman"/>
          <w:b w:val="false"/>
          <w:i w:val="false"/>
          <w:color w:val="000000"/>
          <w:sz w:val="28"/>
        </w:rPr>
        <w:t>N 20-2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08.11.2013 </w:t>
      </w:r>
      <w:r>
        <w:rPr>
          <w:rFonts w:ascii="Times New Roman"/>
          <w:b w:val="false"/>
          <w:i w:val="false"/>
          <w:color w:val="000000"/>
          <w:sz w:val="28"/>
        </w:rPr>
        <w:t>N 22-1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чрезвычайный резерв местного исполнительного органа района на 2013 год в сумме 9296 тысяч тенге для ликвидации чрезвычайных ситуаций природного и техногенного характера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местных бюджетных программ не подлежащих секвестру в процессе исполнения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Алакольского районного маслихата "Об экономике, соблюдению законности и бюджете".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 сессии районного маслихата              Дюсебаева У.Б.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Сейрбаев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Бекболатов Сатай Нурмухашевич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Алакольского района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Алакольского района Алматинской области от 05.12.2013 </w:t>
      </w:r>
      <w:r>
        <w:rPr>
          <w:rFonts w:ascii="Times New Roman"/>
          <w:b w:val="false"/>
          <w:i w:val="false"/>
          <w:color w:val="ff0000"/>
          <w:sz w:val="28"/>
        </w:rPr>
        <w:t>N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902"/>
        <w:gridCol w:w="725"/>
        <w:gridCol w:w="8811"/>
        <w:gridCol w:w="199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6459402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1235187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1182207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1059599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100482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44815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26083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4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17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5182037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5182037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5182037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04"/>
        <w:gridCol w:w="769"/>
        <w:gridCol w:w="749"/>
        <w:gridCol w:w="8273"/>
        <w:gridCol w:w="185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6551570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399670</w:t>
            </w:r>
          </w:p>
        </w:tc>
      </w:tr>
      <w:tr>
        <w:trPr>
          <w:trHeight w:val="9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367321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75552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69815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10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278124</w:t>
            </w:r>
          </w:p>
        </w:tc>
      </w:tr>
      <w:tr>
        <w:trPr>
          <w:trHeight w:val="10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270444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</w:p>
        </w:tc>
      </w:tr>
      <w:tr>
        <w:trPr>
          <w:trHeight w:val="10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0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13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42511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36360</w:t>
            </w:r>
          </w:p>
        </w:tc>
      </w:tr>
      <w:tr>
        <w:trPr>
          <w:trHeight w:val="14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3443283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286590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286590</w:t>
            </w:r>
          </w:p>
        </w:tc>
      </w:tr>
      <w:tr>
        <w:trPr>
          <w:trHeight w:val="7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60109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226481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2713202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10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2708642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2695822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443491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209598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</w:p>
        </w:tc>
      </w:tr>
      <w:tr>
        <w:trPr>
          <w:trHeight w:val="7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5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10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7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107906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233893</w:t>
            </w:r>
          </w:p>
        </w:tc>
      </w:tr>
      <w:tr>
        <w:trPr>
          <w:trHeight w:val="7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233893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185497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166119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166119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38421</w:t>
            </w:r>
          </w:p>
        </w:tc>
      </w:tr>
      <w:tr>
        <w:trPr>
          <w:trHeight w:val="17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 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40139</w:t>
            </w:r>
          </w:p>
        </w:tc>
      </w:tr>
      <w:tr>
        <w:trPr>
          <w:trHeight w:val="17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</w:t>
            </w:r>
          </w:p>
        </w:tc>
      </w:tr>
      <w:tr>
        <w:trPr>
          <w:trHeight w:val="7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1843241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179189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165786</w:t>
            </w:r>
          </w:p>
        </w:tc>
      </w:tr>
      <w:tr>
        <w:trPr>
          <w:trHeight w:val="10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163786</w:t>
            </w:r>
          </w:p>
        </w:tc>
      </w:tr>
      <w:tr>
        <w:trPr>
          <w:trHeight w:val="10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жильем по категориям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1533782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1427992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1238918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185474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130270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130270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102046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233975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9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33942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33942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27710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148557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133015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127152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</w:tr>
      <w:tr>
        <w:trPr>
          <w:trHeight w:val="9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218398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80612</w:t>
            </w:r>
          </w:p>
        </w:tc>
      </w:tr>
      <w:tr>
        <w:trPr>
          <w:trHeight w:val="7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35791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26036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108007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106290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106290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55986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защиты конкуренции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</w:p>
        </w:tc>
      </w:tr>
      <w:tr>
        <w:trPr>
          <w:trHeight w:val="9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51103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</w:p>
        </w:tc>
      </w:tr>
      <w:tr>
        <w:trPr>
          <w:trHeight w:val="16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16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19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27281</w:t>
            </w:r>
          </w:p>
        </w:tc>
      </w:tr>
      <w:tr>
        <w:trPr>
          <w:trHeight w:val="9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7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68"/>
        <w:gridCol w:w="886"/>
        <w:gridCol w:w="8637"/>
        <w:gridCol w:w="186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-119449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119449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73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государственные займы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4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92168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92168</w:t>
            </w:r>
          </w:p>
        </w:tc>
      </w:tr>
      <w:tr>
        <w:trPr>
          <w:trHeight w:val="4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Алакольского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11"/>
        <w:gridCol w:w="591"/>
        <w:gridCol w:w="9720"/>
        <w:gridCol w:w="180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4994245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1247955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1220440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1122811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7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5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3735010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3735010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9"/>
        <w:gridCol w:w="750"/>
        <w:gridCol w:w="710"/>
        <w:gridCol w:w="8759"/>
        <w:gridCol w:w="18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4994245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380137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351355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75982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261731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261731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</w:t>
            </w:r>
          </w:p>
        </w:tc>
      </w:tr>
      <w:tr>
        <w:trPr>
          <w:trHeight w:val="12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3470034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271006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271006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270431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2812508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2807628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2794488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386520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386520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 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25754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227966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209986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62903</w:t>
            </w:r>
          </w:p>
        </w:tc>
      </w:tr>
      <w:tr>
        <w:trPr>
          <w:trHeight w:val="15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42613</w:t>
            </w:r>
          </w:p>
        </w:tc>
      </w:tr>
      <w:tr>
        <w:trPr>
          <w:trHeight w:val="15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431279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174756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жильем по категориям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170307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174103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174103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13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253868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35991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скотомогильников (биотермических ям)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на территории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65975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на местном уровне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конкуренции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18590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53463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поддержки специалистов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2"/>
        <w:gridCol w:w="591"/>
        <w:gridCol w:w="9621"/>
        <w:gridCol w:w="184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-53463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государственные займы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Алакольского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92"/>
        <w:gridCol w:w="552"/>
        <w:gridCol w:w="9795"/>
        <w:gridCol w:w="181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5616334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1323319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1294924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1198795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71600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7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4276615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4276615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13"/>
        <w:gridCol w:w="773"/>
        <w:gridCol w:w="673"/>
        <w:gridCol w:w="9013"/>
        <w:gridCol w:w="18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5616334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360814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268599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268599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собственностью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</w:p>
        </w:tc>
      </w:tr>
      <w:tr>
        <w:trPr>
          <w:trHeight w:val="13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4079782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275297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275297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275297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2861122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2856159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2842614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943363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448463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19533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239974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66945</w:t>
            </w:r>
          </w:p>
        </w:tc>
      </w:tr>
      <w:tr>
        <w:trPr>
          <w:trHeight w:val="16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45596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474668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194548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жильем по категориям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191022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89098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31132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скотомогильников (биотермических ям)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на территории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на местном уровне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защиты конкуренции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40364</w:t>
            </w:r>
          </w:p>
        </w:tc>
      </w:tr>
      <w:tr>
        <w:trPr>
          <w:trHeight w:val="13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поддержки специалистов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51"/>
        <w:gridCol w:w="630"/>
        <w:gridCol w:w="9565"/>
        <w:gridCol w:w="184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-40364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40364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государственные займы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52"/>
        <w:gridCol w:w="872"/>
        <w:gridCol w:w="772"/>
        <w:gridCol w:w="105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