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79aa" w14:textId="2d17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Екпендинского сельского округа Алакольского района Алматинской области от 05 июня 2012 года N 07. Зарегистрировано Управлением юстиции Алакольского района Департамента юстиции Алматинской области 11 июня 2012 года N 2-5-175. Утратило силу - Решением акима Екпендинского сельского округа Алакольского района Алматинской области от 23 июля 2012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Екпендинского сельского округа Алакольского района Алматинской области от 23.07.2012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7, 8 от 24 апреля 2012 года, аким Екпендинского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населенных пунктах Екпенды, Ушкайын Екпендинского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Омаров 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