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600d" w14:textId="f7e60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по Балхашскому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Балхашского района Алматинской области от 03 февраля 2012 года N 21. Зарегистрировано Управлением юстиции Балхашского района Департамента юстиции Алматинской области 27 февраля 2012 года N 2-6-92. Утратило силу постановлением акимата Балхашского района Алматинской области от 08 сентября 2016 года № 137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Балхашского района Алматинской области от 08.09.2016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и на основании Правил организации и финансирования общественных работ,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июня 2001 года N 836 О мерах по реализации Закона Республики Казахстан от 23 января 2001 года "О занятости населения", и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 статьи 31 Закона Республики Казахстан от 23 января 2001 года N 148 "О местном государственном управлении и самоуправлении в Республике Казахстан" акимат Балхашского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оплачиваемые общественные работы путем создания временных рабочих мест, согласно спроса и предложения.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перечень организации, виды, объемы и конкретные условия общественных работ, размеры оплаты труда участников и источники их финансирования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Отделу занятости и социальных программ Балхашского района обеспечить привлечение безработных к общественным работам согласно дате регистрации. Приоритетное право участия в общественных работах имеют безработные, входящие в целевые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3.1. Заключить договор между уполномоченным органом и работодателем для направленных безработных на выполнение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"Государственному учреждению "Балхашский районный отдел экономики и бюджетного планирования" обеспечить осуществление финансирования общественных работ за счет средств местного бюджета".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выполнением настоящего постановления возложить на заместителя акима района Смагулова Сайрана Сейткемеловича.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постановления вступает в силу с момента государственной регистрации в органах юстиции и вводится в действие по истечение десяти календарных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 социальных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Балхашского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Кутпанбетов Азат Укитаевич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N 21 от 03 февраля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организации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 Балхашскому району"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виды на 2012 год, объемы и</w:t>
      </w:r>
      <w:r>
        <w:br/>
      </w:r>
      <w:r>
        <w:rPr>
          <w:rFonts w:ascii="Times New Roman"/>
          <w:b/>
          <w:i w:val="false"/>
          <w:color w:val="000000"/>
        </w:rPr>
        <w:t>конкретные условия общественных работ, размеры оплаты труда</w:t>
      </w:r>
      <w:r>
        <w:br/>
      </w:r>
      <w:r>
        <w:rPr>
          <w:rFonts w:ascii="Times New Roman"/>
          <w:b/>
          <w:i w:val="false"/>
          <w:color w:val="000000"/>
        </w:rPr>
        <w:t>участников и источники их финансирования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1"/>
        <w:gridCol w:w="3054"/>
        <w:gridCol w:w="2296"/>
        <w:gridCol w:w="1690"/>
        <w:gridCol w:w="1085"/>
        <w:gridCol w:w="1284"/>
      </w:tblGrid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 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нумерация 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 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 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перерасчете,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 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Баканаского,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Бакбактинского,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Миялинского,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Берекенского,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Акдалинского,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Каройского,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Куйганского,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Жиделинского,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Балатопарского,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(озеленение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мелиориотивных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уход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малообеспечен-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семьям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 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мнения,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скотины.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 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партии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 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выборов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 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Сортировка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 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"Акжунус"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 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 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нумерация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акт-записи.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 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нумерация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акт-записи.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 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договор.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