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c7ab" w14:textId="814c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21 декабря 2011 года N 56-260 "О районном бюджете Балхашского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08 июня 2012 года N 5-32. Зарегистрировано Управлением юстиции Балхашского района Департамента юстиции Алматинской области 20 июня 2012 года N 2-6-99. Утратило силу решением Балхашского районного маслихата Алматинской области от 22 апреля 2013 года № 16-75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22.04.2013 № 16-75.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от 23 декабря 2011 года за N 2-6-89, опубликовано в газете "Балқаш өңірі" от 31 декабря 2011 года N 53),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20 февраля 2012 года N 2-14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21 февраля 2012 года за N 2-6-91, опубликовано в газете "Балқаш өңірі" от 28 февраля 2012 года N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13 апреля 2012 года N 4-27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19 апреля 2012 года за N 2-6-97, опубликовано в газете "Балқаш өңірі" от 1 мая 2012 года N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"2856799" заменить на цифру "2978413", в том числе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"2790108" заменить на цифру "2908722";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"492041" заменить на цифру "611407";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"367435" заменить на цифру "366683".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"2870211" заменить на цифру "2991825".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цифру "-56307" заменить на цифру "-73296".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цифру "56307" заменить на цифру "73296".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Конысбаев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Нурланбек Рахатулы Ракышев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N 5-32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56-260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2012-2014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2796"/>
        <w:gridCol w:w="4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 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612"/>
        <w:gridCol w:w="1486"/>
        <w:gridCol w:w="1486"/>
        <w:gridCol w:w="1486"/>
        <w:gridCol w:w="2947"/>
        <w:gridCol w:w="32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квалификаций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 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779"/>
        <w:gridCol w:w="1039"/>
        <w:gridCol w:w="1779"/>
        <w:gridCol w:w="2158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