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c70c" w14:textId="a0ac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27 февраля 2012 года N 104. Зарегистрировано Управлением юстиции Жамбылского района Департамента юстиции Алматинской области 11 марта 2012 года N 2-7-133. Утратило силу постановлением Жамбылского районного акимата Алматинской области от 02 апреля 2012 года № 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Жамбылского районного акимата Алматинской области от 02.04.2012 года № 267.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Жамбылского района от 25 февраля 2012 года N 1-17-25,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ящур в крестьянском хозяйстве "Абзал" в Актерекском сельском округе, в селе Дегерес Дегересского сельского округа и в селе Ушбулак Каракастекского сельского округа Жамбылского района Алматинской области, установить ветеринарный режим карантинной зоны с введением ограничительных мероприятий по Жамбылскому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"Инспекция Жамбылского района комитета ветеринарного контроля и надзора Министерства сельского хозяйства Республики Казахстан" и государственному учреждению "Отдел ветеринарии Жамбылского района", в целях недопущения распространения ящура и достижения ветеринарно-санитарного благополучия в выявленном эпизоотическом очаге, провести необходимые ветеринарно-санитарные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территорию Жамбылского района неблагополучной зоной по ящуру.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Жамбылского района Чажабаева Жумабека Токаевича.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Далабаев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