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9d21" w14:textId="a819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2011 года N 62-283 "О районном бюджете Жамбылского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11 июня 2012 года N 8-64. Зарегистрировано Управлением юстиции Жамбылского района Департамента юстиции Алматинской области 20 июня 2012 года N 2-7-143. Утратило силу решением маслихата Жамбылского района Алматинской области от 22 апреля 2013 N 16-133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Жамбылского района Алматинской области от 22.04.2013 N 16-133.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22 декабря 2011 года за N 2-7-125, опубликовано в газете "Атамекен" N 1 (5580) от 01 января 2012 года), Жамбылского районного маслихата от 17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N 3-18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21 февраля 2012 года за N 2-7-130, опубликовано в газете "Атамекен" N 11 (5590) от 08 марта 2012 года), Жамбылского районного маслихата от 13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N 6-54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19 апреля 2012 года за N 2-7-136, опубликовано в газете "Атамекен" N 19 (5598) от 19 мая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"9433433" заменить на цифру "9533569";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"8293161" заменить на цифру "8393297",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"1611425" заменить на цифру "1790534";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"2829579" заменить на цифру "2750606".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"9472847" заменить на цифру "9572983".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Жилангозова Г.Т.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Казиев Б.Б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rPr>
          <w:rFonts w:ascii="Times New Roman"/>
          <w:b w:val="false"/>
          <w:i/>
          <w:color w:val="000000"/>
          <w:sz w:val="28"/>
        </w:rPr>
        <w:t xml:space="preserve">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</w:t>
      </w:r>
      <w:r>
        <w:rPr>
          <w:rFonts w:ascii="Times New Roman"/>
          <w:b w:val="false"/>
          <w:i/>
          <w:color w:val="000000"/>
          <w:sz w:val="28"/>
        </w:rPr>
        <w:t xml:space="preserve">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Жамбылского района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Кельдибекова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июня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8-64 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 N 62-283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62-283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2"/>
        <w:gridCol w:w="563"/>
        <w:gridCol w:w="529"/>
        <w:gridCol w:w="8761"/>
        <w:gridCol w:w="2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9533569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1104152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1064000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921285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912565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121115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111615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11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9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8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8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недвижимое имущество и сделок с ним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9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16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1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12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6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9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11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8393297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8393297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8393297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1790534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2750606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1"/>
        <w:gridCol w:w="687"/>
        <w:gridCol w:w="725"/>
        <w:gridCol w:w="687"/>
        <w:gridCol w:w="7759"/>
        <w:gridCol w:w="20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9572983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366472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325852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66307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61857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8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241194</w:t>
            </w:r>
          </w:p>
        </w:tc>
      </w:tr>
      <w:tr>
        <w:trPr>
          <w:trHeight w:val="8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205694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</w:p>
        </w:tc>
      </w:tr>
      <w:tr>
        <w:trPr>
          <w:trHeight w:val="14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11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14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21809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8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10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6294296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472163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472163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471045</w:t>
            </w:r>
          </w:p>
        </w:tc>
      </w:tr>
      <w:tr>
        <w:trPr>
          <w:trHeight w:val="12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4287394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4287394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4156423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52623</w:t>
            </w:r>
          </w:p>
        </w:tc>
      </w:tr>
      <w:tr>
        <w:trPr>
          <w:trHeight w:val="13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75148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1512450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98394</w:t>
            </w:r>
          </w:p>
        </w:tc>
      </w:tr>
      <w:tr>
        <w:trPr>
          <w:trHeight w:val="8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</w:t>
            </w:r>
          </w:p>
        </w:tc>
      </w:tr>
      <w:tr>
        <w:trPr>
          <w:trHeight w:val="9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11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14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11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1414056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1414056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988673</w:t>
            </w:r>
          </w:p>
        </w:tc>
      </w:tr>
      <w:tr>
        <w:trPr>
          <w:trHeight w:val="6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272471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248795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248795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37668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11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7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</w:p>
        </w:tc>
      </w:tr>
      <w:tr>
        <w:trPr>
          <w:trHeight w:val="16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</w:t>
            </w:r>
          </w:p>
        </w:tc>
      </w:tr>
      <w:tr>
        <w:trPr>
          <w:trHeight w:val="11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1797157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308391</w:t>
            </w:r>
          </w:p>
        </w:tc>
      </w:tr>
      <w:tr>
        <w:trPr>
          <w:trHeight w:val="8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220676</w:t>
            </w:r>
          </w:p>
        </w:tc>
      </w:tr>
      <w:tr>
        <w:trPr>
          <w:trHeight w:val="11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80942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1323304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1126433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61178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44967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44967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1020288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592053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</w:t>
            </w:r>
          </w:p>
        </w:tc>
      </w:tr>
      <w:tr>
        <w:trPr>
          <w:trHeight w:val="9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98419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174762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174762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174762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54882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54138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52650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журналы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0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11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206598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8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10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10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8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82424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53689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9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47145</w:t>
            </w:r>
          </w:p>
        </w:tc>
      </w:tr>
      <w:tr>
        <w:trPr>
          <w:trHeight w:val="9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7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17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9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22073</w:t>
            </w:r>
          </w:p>
        </w:tc>
      </w:tr>
      <w:tr>
        <w:trPr>
          <w:trHeight w:val="14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55321</w:t>
            </w:r>
          </w:p>
        </w:tc>
      </w:tr>
      <w:tr>
        <w:trPr>
          <w:trHeight w:val="4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8"/>
        <w:gridCol w:w="643"/>
        <w:gridCol w:w="522"/>
        <w:gridCol w:w="8704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405"/>
        <w:gridCol w:w="678"/>
        <w:gridCol w:w="639"/>
        <w:gridCol w:w="639"/>
        <w:gridCol w:w="8187"/>
        <w:gridCol w:w="19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1"/>
        <w:gridCol w:w="641"/>
        <w:gridCol w:w="524"/>
        <w:gridCol w:w="8732"/>
        <w:gridCol w:w="20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08"/>
        <w:gridCol w:w="644"/>
        <w:gridCol w:w="530"/>
        <w:gridCol w:w="8746"/>
        <w:gridCol w:w="1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-94735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05"/>
        <w:gridCol w:w="645"/>
        <w:gridCol w:w="527"/>
        <w:gridCol w:w="8731"/>
        <w:gridCol w:w="20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23"/>
        <w:gridCol w:w="689"/>
        <w:gridCol w:w="650"/>
        <w:gridCol w:w="483"/>
        <w:gridCol w:w="8125"/>
        <w:gridCol w:w="19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