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1566" w14:textId="0041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20 июля 2012 года N 9-73. Зарегистрировано Управлением юстиции Жамбылского района Департамента юстиции Алматинской области 16 августа 2012 года N 2-7-144. Утратило силу решением маслихата Жамбылского района Алматинской области от 18 сентября 2013 N 23-163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Жамбылского района Алматинской области от 18.09.2013 N 23-163.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Жамбылского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Жамбылского районного маслихата от 5 марта 2010 года "О порядке и размере оказания жилищной помощи малообеспеченным семьям (гражданам)" N 35-154 (зарегистрировано в управлении юстиции Жамбылского района в Реестре государственной регистрации нормативных правовых актов от 26 марта 2010 года N 2-7-94, опубликованное в газете "Атамекен" N 14 (5495) от 10 апреля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занятости, связи с общественными объединениями, социальной сферы, культуры, образования, здравоохранения, правовой реформы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Жұрын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района"                        Карымбаев Жаксылык Султанович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июля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9-73 от 20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Жамбылского района"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N 2314 "Об утверждении Правил предоставления жилищной помощи", Приказом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– общая сумма доходов семьи (гражданина) за квартал полученных, как в денежной, так и в натуральной форме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–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исполнительный орган района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созданная решением акима города для проведения обследования материального положения семей (граждан), обратившихся за получением социальной помощи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и являющимся собственниками или нанимателями (арендаторами) жилища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норм, обеспечиваемых компенсационными выплатами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– допустимого уровня расходов семьи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имеющих трудоспособных лиц, которые не работают, не учатся по дневной форме обучения, не служат в армии и не зарегистрированы в уполномоченном органе в качестве безработных, за исключением лиц, осуществляющих уход за инвалидами первой и второй группы или занятых воспитанием детей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полных или не достоверных сведений документы на жилищную помощь не принимаются.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- гражданам Республики Казахстан, оралманам, лицам без гражданства, имеющим вид на жительство и постоянно проживающим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Семьям, проживающим в частных домостроениях с местным отоплением, жилищная помощь назначается за отопительный сезон. Расчетным периодом для начисления жилищной помощи считается квартал года, в котором подано заявление со всеми необходимыми документами. При повторном обращении жилищная помощь назначается за квартал независимо от времени представления документов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жилищная помощь не предоставляется.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 обращается в уполномоченный орган либо акиму сельского округа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приватизации, дарения, купли - продажи, аренды с данными размера занимаемой площади, количества комнат).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адресного бюро).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претендующий на получение жилищной помощи, определяется уполномоченным органом в сфере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услуг, квитанцию-счет за услуги телекоммуникаций или копия договора на оказание услуг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предъявленным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в частной собственности более одной единицы жилья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предшествующий месяц перед месяцем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уполномоченного органа по назначению и выплате жилищной помощи по месту жительства заявитель сдает документы акиму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принимает от заявителя или акима поселка, аула (села), аульного (сельского) округа заявление с прилагаемыми документами и заключениями участковых комиссий, рассматривает их в течение тридцати дней со дня получения и производит расчет назначения жилищной помощи или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пятнадцатидневный срок извещают уполномоченный орган об обстоятельствах, которые могут служить основанием для изменения размера помощи,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или аким поселка, аула (села), аульного (сельского) округа заверяют копии документов, регистрируют их и выдают заявителю подтверждение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Аким поселка, аула (села), аульного (сельского) округа сдает документы заявителей уполномоченному органу по назначению и выплате жилищной помощи не позднее десяти рабочих дней со дня принятия документов от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претендующий на получение жилищной помощи рассчитывается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учитывать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электроэнергии: на 1-го человека - 45 квт, на 2-х – 90 квт, на 3-х – 135 квт, на 4-х и более человек – 150 квт.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на водоснабжение горячее и холодное водоснабжение на каждого члена семьи, при наличии приборов учета по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дома с печным отоплением – четыре тонн угля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вывоз твердых бытовых отходов на каждого члена семьи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потребление газа – 1 маленький баллон (10 килограмм) в месяц на одну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Тарифы, нормы потребления коммунальных услуг и стоимость угля, которым обеспечивается население данной территории, предоставляется государственным учреждением "Отделом жилищно-коммунального хозяйства, пассажирского транспорта и автомобильных дорог Жамбылского района".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осуществляется через отделения банков второго уровня путем перечисления начисленных сумм на лицевые счета получателей.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