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e11b" w14:textId="6a0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2011 года N 62-283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5 ноября 2012 года  N 11-82. Зарегистрировано Департаментом юстиции Алматинской области 13 ноября 2012 года N 2176. Утратило силу решением маслихата Жамбылского района Алматинской области от 22 апреля 2013 N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22.04.2013 N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22 декабря 2011 года за N 2-7-125, опубликовано в газете "Атамекен" N 1 (5580) от 01 января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17 февраля 2012 года N 3-18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21 февраля 2012 года за N 2-7-130, опубликовано в газете "Атамекен" N 11 (5590) от 08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13 апреля 2012 года N 6-54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19 апреля 2012 года за N 2-7-136, опубликовано в газете "Атамекен" N 19 (5598) от 19 мая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11 июня 2012 года N 8-64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20 июня 2012 года за N 2-7-143, опубликовано в газете "Атамекен" N 25(5604) от 5 июля 2012 года)),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07 сентября 2012 года N 10-78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19 сентября 2012 года за N 2106, опубликовано в газете "Атамекен" N 36 (5615) от 29 сентября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"10034687" заменить на цифру "9955611";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"950746" заменить на цифру "949396";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"15020" заменить на цифру "16370";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"9054415" заменить на цифру "8975339";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"2441079" заменить на цифру "2452483";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"2761179" заменить на цифру "2670699".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"10074101" заменить на цифру "9995025".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"55321" заменить на цифру "62602";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"58248" заменить на цифру "65529".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"-94735" заменить на цифру "-102016".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"94735" заменить на цифру "102016";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"48540" заменить на цифру "65529".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Ахметжанов Н.У.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 маслихата             Абаев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сентября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07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10-78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62-283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7"/>
        <w:gridCol w:w="563"/>
        <w:gridCol w:w="703"/>
        <w:gridCol w:w="9033"/>
        <w:gridCol w:w="1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9955611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949396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909444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16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0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7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0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8975339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8975339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8975339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2452483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2670699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26"/>
        <w:gridCol w:w="649"/>
        <w:gridCol w:w="687"/>
        <w:gridCol w:w="668"/>
        <w:gridCol w:w="8315"/>
        <w:gridCol w:w="1943"/>
      </w:tblGrid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9995025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362709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242764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15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5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6450222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</w:p>
        </w:tc>
      </w:tr>
      <w:tr>
        <w:trPr>
          <w:trHeight w:val="25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3730553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3730553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2448790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1076159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5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970648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241868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7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16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1867416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368229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1310758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1112527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547053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188429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5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7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3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8"/>
        <w:gridCol w:w="643"/>
        <w:gridCol w:w="522"/>
        <w:gridCol w:w="8704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05"/>
        <w:gridCol w:w="678"/>
        <w:gridCol w:w="639"/>
        <w:gridCol w:w="639"/>
        <w:gridCol w:w="8187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1"/>
        <w:gridCol w:w="641"/>
        <w:gridCol w:w="524"/>
        <w:gridCol w:w="8732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8"/>
        <w:gridCol w:w="644"/>
        <w:gridCol w:w="530"/>
        <w:gridCol w:w="8746"/>
        <w:gridCol w:w="1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5"/>
        <w:gridCol w:w="645"/>
        <w:gridCol w:w="527"/>
        <w:gridCol w:w="8731"/>
        <w:gridCol w:w="2007"/>
      </w:tblGrid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3"/>
        <w:gridCol w:w="689"/>
        <w:gridCol w:w="650"/>
        <w:gridCol w:w="483"/>
        <w:gridCol w:w="8125"/>
        <w:gridCol w:w="1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