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c78e" w14:textId="104c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Енбекшиказахского района Алматинской области от 05 марта 2012 года N 230. Зарегистрировано Управлением юстиции Енбекшиказахского района Департамента юстиции Алматинской области 19 марта 2012 года N 2-8-194. Утратило силу - Постановлением акимата Енбекшиказахского района Алматинской области от 28 мая 2012 года N 595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Енбекшиказахского района Алматинской области от 28.05.2012 N 595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подпунктом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 Закона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Казахстан"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работодателей на 2012 год, где в соответствии с потребностью регионального рынка труда будут организованы рабочие места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"Отделу занятости и социальных программ Енбекшиказахского района" (Айсина Калдыгуль Оспаналиевна) и "Центр занятости Енбекшиказахского района" (Матайбаева Жаннат Кыдыргазиевна) направить безработных граждан из числа выпускников организаций технического и профессионального, послесреднего и высшего образования к работодателям для прохождения молодежной практики и заключить с работодателями договоры о создании рабочих мест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Ыскак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марта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230 "Об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молодежной практики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 год"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работодателей на 2012 год, где в соответствии с</w:t>
      </w:r>
      <w:r>
        <w:br/>
      </w:r>
      <w:r>
        <w:rPr>
          <w:rFonts w:ascii="Times New Roman"/>
          <w:b/>
          <w:i w:val="false"/>
          <w:color w:val="000000"/>
        </w:rPr>
        <w:t>
потребностью регионального рынка труда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
рабочие места для прохождения молодежной практики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3013"/>
        <w:gridCol w:w="2582"/>
        <w:gridCol w:w="2582"/>
        <w:gridCol w:w="2261"/>
        <w:gridCol w:w="2230"/>
      </w:tblGrid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(специальность)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месяцах</w:t>
            </w:r>
          </w:p>
        </w:tc>
      </w:tr>
      <w:tr>
        <w:trPr>
          <w:trHeight w:val="30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Есик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Каражотинского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85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10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пенсии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75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Шелекский узел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"Казпочта"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95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"Родильный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Есик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району"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35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80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дом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Шелек"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