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274a" w14:textId="b1a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61-1 от 20 декабря 2011 года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12 апреля 2012 года N 5-1. Зарегистрировано Управлением юстиции Енбекшиказахского района Департамента юстиции Алматинской области 19 апреля 2012 года N 2-8-195. Утратило силу решением Енбекшиказахского районного маслихата Алматинской области от 14 мая 2013 года N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N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28 декабря 2011 года за N 2-8-189, опубликовано в газете "Енбекшиказах" от 13 января 2012 года N 3, 20 января 2012 года N 7, 27 января 2012 года N 5, 3 февраля 2012 года N 6, 10 февраля 2012 года N 7, 17 февраля 2012 года N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2012 года  N 4-1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22 февраля 2012 года за N 2-8-193, опубликовано в газете "Енбекшиказах" от 8 марта 2012 года N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"11663533" заменить на цифру "12191740",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"9480798" заменить на цифру "10009005",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"2004239" заменить на цифру "1971213";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"1901367" заменить на цифру "2462600".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"12023356" заменить на цифру "12576973".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"357078" заменить на цифру "77346",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"104707" заменить на цифру "307887";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"252371" заменить на цифру "121584".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"-104707" заменить на цифру "-307887".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"104707" заменить на цифру "307887".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Умекова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1"/>
        <w:gridCol w:w="670"/>
        <w:gridCol w:w="9223"/>
        <w:gridCol w:w="210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12191740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11"/>
        <w:gridCol w:w="712"/>
        <w:gridCol w:w="9060"/>
        <w:gridCol w:w="20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12576973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444047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974553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6653837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6611368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6440616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152735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15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2198698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356803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1591979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1367945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9"/>
        <w:gridCol w:w="710"/>
        <w:gridCol w:w="9026"/>
        <w:gridCol w:w="208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0"/>
        <w:gridCol w:w="650"/>
        <w:gridCol w:w="9145"/>
        <w:gridCol w:w="20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-307887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307887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