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e615" w14:textId="9c7e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both"/>
      </w:pPr>
      <w:r>
        <w:rPr>
          <w:rFonts w:ascii="Times New Roman"/>
          <w:b w:val="false"/>
          <w:i w:val="false"/>
          <w:color w:val="000000"/>
          <w:sz w:val="28"/>
        </w:rPr>
        <w:t>Постановление акимата Енбекшиказахского района Алматинской области от 6 апреля 2012 года N 348. Зарегистрировано Управлением юстиции Енбекшиказахского района Департамента юстиции Алматинской области 25 апреля 2012 года N 2-8-196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01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Енбекшиказахского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сельских округов и города Есик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Енбекшиказахского района" (по согласованию) расположенного по адресу Алматинская область, Енбекшиказахский район, город Есик, улица Абая, дом N 322 и село Шелек, улица Кадырова, дом N 2.</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сельских округов и города Есик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"Отдел внутренних дел Енбекшиказахского района" Каскарову Бахытжан Айдархановичу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первого заместителя акима района Кикимова Сатжана Манасовича.</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Ыскак</w:t>
      </w:r>
    </w:p>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постановлению Акимата</w:t>
      </w:r>
      <w:r>
        <w:br/>
      </w:r>
      <w:r>
        <w:rPr>
          <w:rFonts w:ascii="Times New Roman"/>
          <w:b w:val="false"/>
          <w:i w:val="false"/>
          <w:color w:val="000000"/>
          <w:sz w:val="28"/>
        </w:rPr>
        <w:t>
Енбекшиказахского района</w:t>
      </w:r>
      <w:r>
        <w:br/>
      </w:r>
      <w:r>
        <w:rPr>
          <w:rFonts w:ascii="Times New Roman"/>
          <w:b w:val="false"/>
          <w:i w:val="false"/>
          <w:color w:val="000000"/>
          <w:sz w:val="28"/>
        </w:rPr>
        <w:t>
от 06 апреля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w:t>
      </w:r>
      <w:r>
        <w:br/>
      </w:r>
      <w:r>
        <w:rPr>
          <w:rFonts w:ascii="Times New Roman"/>
          <w:b w:val="false"/>
          <w:i w:val="false"/>
          <w:color w:val="000000"/>
          <w:sz w:val="28"/>
        </w:rPr>
        <w:t>
июне и октябре-декабре</w:t>
      </w:r>
      <w:r>
        <w:br/>
      </w:r>
      <w:r>
        <w:rPr>
          <w:rFonts w:ascii="Times New Roman"/>
          <w:b w:val="false"/>
          <w:i w:val="false"/>
          <w:color w:val="000000"/>
          <w:sz w:val="28"/>
        </w:rPr>
        <w:t>
2012 года" N 348</w:t>
      </w:r>
    </w:p>
    <w:bookmarkEnd w:id="1"/>
    <w:bookmarkStart w:name="z10"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000000"/>
          <w:sz w:val="28"/>
        </w:rPr>
        <w:t>      1. Председатель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681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Кекимов Сатжан Манасулы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акима</w:t>
            </w:r>
            <w:r>
              <w:br/>
            </w:r>
            <w:r>
              <w:rPr>
                <w:rFonts w:ascii="Times New Roman"/>
                <w:b w:val="false"/>
                <w:i w:val="false"/>
                <w:color w:val="000000"/>
                <w:sz w:val="20"/>
              </w:rPr>
              <w:t>
Енбекшиказахского района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Заместитель председателя</w:t>
            </w:r>
            <w:r>
              <w:br/>
            </w:r>
            <w:r>
              <w:rPr>
                <w:rFonts w:ascii="Times New Roman"/>
                <w:b w:val="false"/>
                <w:i w:val="false"/>
                <w:color w:val="000000"/>
                <w:sz w:val="20"/>
              </w:rPr>
              <w:t>
комиссии:</w:t>
            </w:r>
            <w:r>
              <w:br/>
            </w:r>
            <w:r>
              <w:rPr>
                <w:rFonts w:ascii="Times New Roman"/>
                <w:b w:val="false"/>
                <w:i w:val="false"/>
                <w:color w:val="000000"/>
                <w:sz w:val="20"/>
              </w:rPr>
              <w:t>
Казахбаев Толеген Ермекович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w:t>
            </w:r>
            <w:r>
              <w:br/>
            </w:r>
            <w:r>
              <w:rPr>
                <w:rFonts w:ascii="Times New Roman"/>
                <w:b w:val="false"/>
                <w:i w:val="false"/>
                <w:color w:val="000000"/>
                <w:sz w:val="20"/>
              </w:rPr>
              <w:t>
учреждения "Отдел по делам</w:t>
            </w:r>
            <w:r>
              <w:br/>
            </w:r>
            <w:r>
              <w:rPr>
                <w:rFonts w:ascii="Times New Roman"/>
                <w:b w:val="false"/>
                <w:i w:val="false"/>
                <w:color w:val="000000"/>
                <w:sz w:val="20"/>
              </w:rPr>
              <w:t>
обороны Енбекшиказахского района"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Саулебаев Максат Бакытович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"Отдел внутренних дел</w:t>
            </w:r>
            <w:r>
              <w:br/>
            </w:r>
            <w:r>
              <w:rPr>
                <w:rFonts w:ascii="Times New Roman"/>
                <w:b w:val="false"/>
                <w:i w:val="false"/>
                <w:color w:val="000000"/>
                <w:sz w:val="20"/>
              </w:rPr>
              <w:t>
Енбекшиказахского района"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Турикбаев Рысбек</w:t>
            </w:r>
            <w:r>
              <w:br/>
            </w:r>
            <w:r>
              <w:rPr>
                <w:rFonts w:ascii="Times New Roman"/>
                <w:b w:val="false"/>
                <w:i w:val="false"/>
                <w:color w:val="000000"/>
                <w:sz w:val="20"/>
              </w:rPr>
              <w:t>
Байгужикович</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r>
              <w:br/>
            </w:r>
            <w:r>
              <w:rPr>
                <w:rFonts w:ascii="Times New Roman"/>
                <w:b w:val="false"/>
                <w:i w:val="false"/>
                <w:color w:val="000000"/>
                <w:sz w:val="20"/>
              </w:rPr>
              <w:t>
государственного коммунального</w:t>
            </w:r>
            <w:r>
              <w:br/>
            </w:r>
            <w:r>
              <w:rPr>
                <w:rFonts w:ascii="Times New Roman"/>
                <w:b w:val="false"/>
                <w:i w:val="false"/>
                <w:color w:val="000000"/>
                <w:sz w:val="20"/>
              </w:rPr>
              <w:t>
казенного предприятия</w:t>
            </w:r>
            <w:r>
              <w:br/>
            </w:r>
            <w:r>
              <w:rPr>
                <w:rFonts w:ascii="Times New Roman"/>
                <w:b w:val="false"/>
                <w:i w:val="false"/>
                <w:color w:val="000000"/>
                <w:sz w:val="20"/>
              </w:rPr>
              <w:t>
"Енбекшиказахская центральная</w:t>
            </w:r>
            <w:r>
              <w:br/>
            </w:r>
            <w:r>
              <w:rPr>
                <w:rFonts w:ascii="Times New Roman"/>
                <w:b w:val="false"/>
                <w:i w:val="false"/>
                <w:color w:val="000000"/>
                <w:sz w:val="20"/>
              </w:rPr>
              <w:t>
районная больница"</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Секретарь комиссии:</w:t>
            </w:r>
            <w:r>
              <w:br/>
            </w:r>
            <w:r>
              <w:rPr>
                <w:rFonts w:ascii="Times New Roman"/>
                <w:b w:val="false"/>
                <w:i w:val="false"/>
                <w:color w:val="000000"/>
                <w:sz w:val="20"/>
              </w:rPr>
              <w:t>
Садирбекова Нурсауле</w:t>
            </w:r>
            <w:r>
              <w:br/>
            </w:r>
            <w:r>
              <w:rPr>
                <w:rFonts w:ascii="Times New Roman"/>
                <w:b w:val="false"/>
                <w:i w:val="false"/>
                <w:color w:val="000000"/>
                <w:sz w:val="20"/>
              </w:rPr>
              <w:t>
Оразаевна</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Медсестра государственного</w:t>
            </w:r>
            <w:r>
              <w:br/>
            </w:r>
            <w:r>
              <w:rPr>
                <w:rFonts w:ascii="Times New Roman"/>
                <w:b w:val="false"/>
                <w:i w:val="false"/>
                <w:color w:val="000000"/>
                <w:sz w:val="20"/>
              </w:rPr>
              <w:t>
коммунального казенного</w:t>
            </w:r>
            <w:r>
              <w:br/>
            </w:r>
            <w:r>
              <w:rPr>
                <w:rFonts w:ascii="Times New Roman"/>
                <w:b w:val="false"/>
                <w:i w:val="false"/>
                <w:color w:val="000000"/>
                <w:sz w:val="20"/>
              </w:rPr>
              <w:t>
предприятия "Енбекшиказахская</w:t>
            </w:r>
            <w:r>
              <w:br/>
            </w:r>
            <w:r>
              <w:rPr>
                <w:rFonts w:ascii="Times New Roman"/>
                <w:b w:val="false"/>
                <w:i w:val="false"/>
                <w:color w:val="000000"/>
                <w:sz w:val="20"/>
              </w:rPr>
              <w:t>
центральная районная больница"</w:t>
            </w:r>
          </w:p>
        </w:tc>
      </w:tr>
    </w:tbl>
    <w:bookmarkStart w:name="z1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постановлению Акимата</w:t>
      </w:r>
      <w:r>
        <w:br/>
      </w:r>
      <w:r>
        <w:rPr>
          <w:rFonts w:ascii="Times New Roman"/>
          <w:b w:val="false"/>
          <w:i w:val="false"/>
          <w:color w:val="000000"/>
          <w:sz w:val="28"/>
        </w:rPr>
        <w:t>
Енбекшиказахского района</w:t>
      </w:r>
      <w:r>
        <w:br/>
      </w:r>
      <w:r>
        <w:rPr>
          <w:rFonts w:ascii="Times New Roman"/>
          <w:b w:val="false"/>
          <w:i w:val="false"/>
          <w:color w:val="000000"/>
          <w:sz w:val="28"/>
        </w:rPr>
        <w:t>
от 06 апреля 2012 года</w:t>
      </w:r>
      <w:r>
        <w:br/>
      </w:r>
      <w:r>
        <w:rPr>
          <w:rFonts w:ascii="Times New Roman"/>
          <w:b w:val="false"/>
          <w:i w:val="false"/>
          <w:color w:val="000000"/>
          <w:sz w:val="28"/>
        </w:rPr>
        <w:t>
"Об очередном призыве граждан</w:t>
      </w:r>
      <w:r>
        <w:br/>
      </w:r>
      <w:r>
        <w:rPr>
          <w:rFonts w:ascii="Times New Roman"/>
          <w:b w:val="false"/>
          <w:i w:val="false"/>
          <w:color w:val="000000"/>
          <w:sz w:val="28"/>
        </w:rPr>
        <w:t>
Республики Казахстан на срочную</w:t>
      </w:r>
      <w:r>
        <w:br/>
      </w:r>
      <w:r>
        <w:rPr>
          <w:rFonts w:ascii="Times New Roman"/>
          <w:b w:val="false"/>
          <w:i w:val="false"/>
          <w:color w:val="000000"/>
          <w:sz w:val="28"/>
        </w:rPr>
        <w:t>
воинскую службу в апреле-</w:t>
      </w:r>
      <w:r>
        <w:br/>
      </w:r>
      <w:r>
        <w:rPr>
          <w:rFonts w:ascii="Times New Roman"/>
          <w:b w:val="false"/>
          <w:i w:val="false"/>
          <w:color w:val="000000"/>
          <w:sz w:val="28"/>
        </w:rPr>
        <w:t>
июне и октябре-декабре</w:t>
      </w:r>
      <w:r>
        <w:br/>
      </w:r>
      <w:r>
        <w:rPr>
          <w:rFonts w:ascii="Times New Roman"/>
          <w:b w:val="false"/>
          <w:i w:val="false"/>
          <w:color w:val="000000"/>
          <w:sz w:val="28"/>
        </w:rPr>
        <w:t>
2012 года" N 348</w:t>
      </w:r>
    </w:p>
    <w:bookmarkEnd w:id="3"/>
    <w:bookmarkStart w:name="z12" w:id="4"/>
    <w:p>
      <w:pPr>
        <w:spacing w:after="0"/>
        <w:ind w:left="0"/>
        <w:jc w:val="left"/>
      </w:pPr>
      <w:r>
        <w:rPr>
          <w:rFonts w:ascii="Times New Roman"/>
          <w:b/>
          <w:i w:val="false"/>
          <w:color w:val="000000"/>
        </w:rPr>
        <w:t xml:space="preserve"> 
График проведения призыва граждан на воинскую службу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353"/>
        <w:gridCol w:w="374"/>
        <w:gridCol w:w="273"/>
        <w:gridCol w:w="273"/>
        <w:gridCol w:w="273"/>
        <w:gridCol w:w="374"/>
        <w:gridCol w:w="374"/>
        <w:gridCol w:w="374"/>
        <w:gridCol w:w="374"/>
        <w:gridCol w:w="374"/>
        <w:gridCol w:w="374"/>
        <w:gridCol w:w="273"/>
        <w:gridCol w:w="273"/>
        <w:gridCol w:w="273"/>
        <w:gridCol w:w="273"/>
        <w:gridCol w:w="273"/>
        <w:gridCol w:w="374"/>
        <w:gridCol w:w="374"/>
        <w:gridCol w:w="273"/>
        <w:gridCol w:w="273"/>
        <w:gridCol w:w="1148"/>
        <w:gridCol w:w="902"/>
        <w:gridCol w:w="374"/>
        <w:gridCol w:w="374"/>
      </w:tblGrid>
      <w:tr>
        <w:trPr>
          <w:trHeight w:val="34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сельских округов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Есик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Жанашар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Казакстан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Каражота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Каракемер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Каратурук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Коктебе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Кырбалтабай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Согети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Бартогай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Турген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