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927a" w14:textId="4e2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Турген Тургенского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Тургенского сельского округа Енбекшиказахского района Алматинской области от 05 июля 2012 года N 11. Зарегистрировано Управлением юстиции Енбекшиказахского района Департамента юстиции Алматинской области 27 июля 2012 года N 2-8-201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Енбекшиказахского района от 07 июня 2012 года N 37, аким Тургенского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Турген Тургенского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Б. Елеусизова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Темешев Сайлаубек Кабылбекулы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Енбекшиказахскому району                   Асемкулов Ермек Асемкулулы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