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c571" w14:textId="9dec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21 декабря 2011 года N 62-365 "О районном бюджете Ескельдинского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17 февраля 2012 года N 2-8. Зарегистрировано Управлением юстиции Ескельдинского района Департамента юстиции Алматинской области 22 февраля 2012 года N 2-9-132. Утратило силу решением маслихата Коксуского района Алматинской области от 05 июня 2013 года N 19-112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Коксуского района Алматинской области от 05.06.2013 N 19-112.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106 Бюджетного кодекса Республики Казахстан от 04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21 декабря 2011 года N 62-365 "О районном бюджете Ескельдинского района на 2012-2014 годы" (зарегистрированного в Реестре государственном регистрации нормативных правовых актов 27 декабря 2011 года за N 2-9-131, опубликовано в газете "Заря Семиречья" от 10 февраля 2011 года N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"3612114" заменить на цифру "3809764",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"3461794" заменить на цифру "3659444",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"666089" заменить на цифру "675950";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"315906" заменить на цифру "503695".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"3502114" заменить на цифру "3739383".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"-47681" заменить на цифру "-87300".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"47681" заменить на цифру "87300",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на цифру "39619".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созыва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Досанов К.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Тастанбаев К.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Идрисов Даулет Садырович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2-8 от 2012 года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62-365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62-365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 2012-2014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2"/>
        <w:gridCol w:w="751"/>
        <w:gridCol w:w="8817"/>
        <w:gridCol w:w="201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3809764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144070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128665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72875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2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3659444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3659444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31"/>
        <w:gridCol w:w="812"/>
        <w:gridCol w:w="872"/>
        <w:gridCol w:w="7944"/>
        <w:gridCol w:w="19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3739383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209945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185914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62375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57275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106679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99723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239434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236757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236757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15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2223703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136426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136426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105891</w:t>
            </w:r>
          </w:p>
        </w:tc>
      </w:tr>
      <w:tr>
        <w:trPr>
          <w:trHeight w:val="12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2032271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2032271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1989098</w:t>
            </w:r>
          </w:p>
        </w:tc>
      </w:tr>
      <w:tr>
        <w:trPr>
          <w:trHeight w:val="11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41738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55006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55006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12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</w:p>
        </w:tc>
      </w:tr>
      <w:tr>
        <w:trPr>
          <w:trHeight w:val="14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</w:p>
        </w:tc>
      </w:tr>
      <w:tr>
        <w:trPr>
          <w:trHeight w:val="12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158045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140722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140722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34512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6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</w:t>
            </w:r>
          </w:p>
        </w:tc>
      </w:tr>
      <w:tr>
        <w:trPr>
          <w:trHeight w:val="15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</w:t>
            </w:r>
          </w:p>
        </w:tc>
      </w:tr>
      <w:tr>
        <w:trPr>
          <w:trHeight w:val="12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</w:p>
        </w:tc>
      </w:tr>
      <w:tr>
        <w:trPr>
          <w:trHeight w:val="6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557939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372478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350990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260490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169684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169684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149009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122264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70868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70868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70868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31949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</w:tr>
      <w:tr>
        <w:trPr>
          <w:trHeight w:val="12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12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92556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27037</w:t>
            </w:r>
          </w:p>
        </w:tc>
      </w:tr>
      <w:tr>
        <w:trPr>
          <w:trHeight w:val="6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9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79870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79870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37124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32953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2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693"/>
        <w:gridCol w:w="773"/>
        <w:gridCol w:w="8849"/>
        <w:gridCol w:w="20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7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812"/>
        <w:gridCol w:w="852"/>
        <w:gridCol w:w="7805"/>
        <w:gridCol w:w="202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6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10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831"/>
        <w:gridCol w:w="812"/>
        <w:gridCol w:w="812"/>
        <w:gridCol w:w="7785"/>
        <w:gridCol w:w="204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47681</w:t>
            </w:r>
          </w:p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11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9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6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828"/>
        <w:gridCol w:w="771"/>
        <w:gridCol w:w="871"/>
        <w:gridCol w:w="7677"/>
        <w:gridCol w:w="214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11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6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892"/>
        <w:gridCol w:w="772"/>
        <w:gridCol w:w="8494"/>
        <w:gridCol w:w="217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-87300</w:t>
            </w:r>
          </w:p>
        </w:tc>
      </w:tr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профицита)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39619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39619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39619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2-8 от 2012 года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62-365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 2012-2014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62-365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 2012-2014 годы"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73"/>
        <w:gridCol w:w="733"/>
        <w:gridCol w:w="102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