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4038" w14:textId="1c5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мужского пола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27 марта 2012 года N 73. Зарегистрировано Управлением юстиции Ескельдинского района Департамента юстиции Алматинской области 12 апреля 2012 года N 2-9-135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сельских округов организовать и обеспечить очередной призыв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Ескельдинского района Алматинской области" расположенного по адресу поселок Карабулак, улица Строителей,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призыва граждан на воинскую службу согласно приложения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внутренних дел Ескельдинского района" Журынову Кайрату Мухаметкалиевичу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Алибаева Каиргали Айтжановича.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Манапов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 Ескельдинского района"            Албаков Ильзат Назимович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Ескельдинского района"                 Журынов Кайрат Мухметкалиевич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Ескельдинского района"             Канагатов Асан Уахитович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 от 27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мужского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пола на срочную воинскую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2012 года"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Алибаев Кайргали Айтжанович - Заместитель акима государственного учреждения "аппарат акима Ескельдинского района", председатель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Канагатов Асан Уахитович - Начальник государственного учреждения Отдел по делам обороны "Ескельдинского района Алматинской области", заместитель председателя призывной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Берликожанов Болат Жибегенович - Заместитель начальника государственного учреждения "Отдел внутренних дел Ескельдинского района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Пак Виктория Дмитриевна - Председатель медицинской комиссии, Заместитель директора государственного коммунального казенного предприятия "Центральная районная больница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Боранбекова Сара Оралхановна - Медицинская сестра государственного коммунального казенного предприятия "Центральная районная больница Ескельдинского района", секретарь призывной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