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cfb59" w14:textId="03cfb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 семьям (гражданам) Ескельдинского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Ескельдинского района Алматинской области от 21 мая 2012 года N 6-36. Зарегистрировано Управлением юстиции Ескельдинского района Департамента юстиции Алматинской области 18 июня 2012 года N 2-9-138. Утратило силу решением маслихата Ескельдинского района Алматинской области от 17 сентября 2013 года N 25-141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Ескельдинского района Алматинской области от 17.09.2013 N 25-141.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 от 16 апреля 1997 года,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 утверждении Правил предоставления жилищной помощи" и Приказом Председателя Агентства Республики Казахстан по делам строительства и жилищно-коммунального хозяйства от 5 декабря 2011 года N 471 "Об утверждение правил исчисления совокупного дохода семьи (гражданина), претендующий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Ескельдинский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малообеспеченным семьям (гражданам) Ескельдинского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Решение Ескельдинского районного маслихата от 30 марта 2010 года "О размере и порядке оказания жилищной помощи малообеспеченным семьям гражданам)" N 37-224 (зарегистрировано в департаменте Юстиции Алматинской области в реестре государственной регистрации нормативных правовых актов 28 апреля 2010 года за номером 2-9-104, опубликовано в номере 20-21 районной газеты "Жетысу Шұғыласы" от 7 мая 2010 года)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районного маслихата по социальной защите населения, образования, здравоохранения, спорта, культуры и делам молодежи.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Д.О. Сагатов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К. Тастанбаев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                      Тлеуберген Мухаметкали Баймуратович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мая 2012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Ескельдинского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мая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6-36 "Об определении размера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порядка оказания жилищной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малообеспеченным семьям (гражданам)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Ескельдинского района"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 и порядок оказания жилищной помощи малообеспеченным</w:t>
      </w:r>
      <w:r>
        <w:br/>
      </w:r>
      <w:r>
        <w:rPr>
          <w:rFonts w:ascii="Times New Roman"/>
          <w:b/>
          <w:i w:val="false"/>
          <w:color w:val="000000"/>
        </w:rPr>
        <w:t>
семьям (гражданам) Ескельдинского района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размер и порядок оказания жилищной помощи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N 94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 Приказом Председателя Агентства Республики Казахстан по делам строительства и жилищно-коммунального хозяйства от 5 декабря 2011 года N 471 "Об утверждении Правил исчисления совокупного дохода семьи (гражданина), претендующий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частности жилищном фонде".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размере и порядке оказания жилищной помощи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– отношение предельно-допустимого уровня расходов семьи (гражданина)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к совокупному доходу семьи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совокупный доход семьи – общая сумма доходов, полученных семьей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 управления объектом кондоминиума – физическое или юридическое лицо, осуществляющее функции по содержанию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– исполнительный орган города республиканского значения, столицы, района (города областного значения) финансируемый за счет средств местного бюджета, осуществляющий назначение жилищной помощи; учреждение, осуществляющее назначение и выплату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на содержание жилого дома (жилого здания)- обязательная сумма расходов собственников помещений (квартир) посредством ежемесячных взносов, установленных решением общего собрания на эксплуатацию и ремонт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малообеспеченные семьи (граждане)-лицо, которые в соответствии с жилищным законодательством Республики Казахстан имеют право на получение жилищной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получением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данной местности и являющимся собственниками или нанимателями (арендаторами) жилища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расходов на содержание жилого дома (жилого здания) семьям гражданам проживающим в приватизированных жилых помещениях (квартирах) или являющимся нанимателями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услуг;;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 связи в части увеличения абонентской платы за телефон, подключенный к сети телекоммуникаций семьям (гражданам), являющимся собственниками или нанимателями жилища, в порядке, установленном законодательством в области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норм, обеспечиваемых компенсационными выплатами и предельно-допустимого уровня расходов семьи на эти цели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сверх установленной нормы производится гражданами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предельно-допустимого уровня расходов семьи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устанавливается к совокупному доходу семьи в размере десяти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предоставляется в том случае, если расходы на содержание жилого дома (жилого здания), потребления коммунальных услуг, на арендную плату за пользование жилищем в пределах нормы площади жилья, обеспечиваемой компенсационными мерамы, но не более фактически занимаемой общей площади и нормативов расходов на содержание жилья и потребления коммунальных услуг, а также на услуги связи в части увеличения абонентской платы за телефон, подключенный к сети телекоммуникаций в бюджете семьи, превышают долю предельно-допустимых расходов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назначается малообеспеченным семьям (гражданам) имеющих трудоспособных лиц, которые не работают, не учатся по дневной форме обучения, не служат в армии и не зарегистрированы в службе занятости в качестве безработных, за исключением лиц, осуществляющих уход за инвалидами первой и второй группы, или занятых воспитанием детей в возрасте до 3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заявителем не полных или не достоверных сведений документы на жилищную помощь не принимаются.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Размер и порядок оказания жилищной помощи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назначается – гражданам Республики Казахстан, оралманам, лицам без гражданства, имеющим вид на жительство и постоянно проживающим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5..Месяцем обращения считается квартал подачи заявления с прилагаемыми документами. Жилищная помощь назначается и выплачивается на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Малообеспеченным семьям (гражданам), имеющие в частной собственности более одной единицы жилья (квартиры, дома) или сдающие жилые помещения в наем или аренду жилищная помощь не предоставляется.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назначения жилищной помощи гражданин (семья), обращается по месту жительства в сельскую, поселковую участковую комиссию с заявлением и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 (договора приватизации, дарения, купли-продажи, аренды с сведениями размера занимаемой площади, количества комнат);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подтверждающего место жительство семьи (копию книги регистрации граждан или справка адресного бюро);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всех членов семьи (за предшествующий квартал). Порядок исчисления совокупного дохода семьи (гражданина Республики Казахстан), претендующий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счет о размере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услуг,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счет о размере арендной платы за пользование жилищем, предъявленный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в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Аким поселкового, сельского округа принимает от заявителей документы, регистрирует и не позднее десяти дней со дня принятия документов от заявителей направляет их вместе с заключением участковой комиссии в уполномоченный орган по назначению и выплате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принимает от акимов поселкового, сельского округа заявления с прилагаемыми документами и заключениями участковых комиссий, рассматривает их в течении десяти дней со дня получения и принимает решение о назначении жилищной помощи или в отказе в ней. Основанием для предоставления жилищного пособия является решение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Получатели жилищной помощи в пятнадцатидневный срок извещают уполномоченный орган об обстоятельствах, которые могут служить основанием для изменения размера помощи или влияющих на его получение.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заявитель своевременно не известил об обстоятельствах, влияющих на размер или на право получать жилищную помощь, перерасчет производится в следующем квартале (по факту обнаружения).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Аким поселка, аула (села), аульного (сельского) округа заверяют копии документов, регистрируют их и выдают заявителю подтверждение о принятии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Нормы площади жилья, обеспечиваемые компенсационными выплатами, эквивалентны нормам предоставления жилья на каждого члена семьи, установленным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Тарифы и нормы потребления коммунальных услуг предоставляются поставщиками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назначении жилищного пособия учитываются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потребление газа – один маленький баллон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потребление электроэнергии: на 1-го человека – 45 киловатт в месяц; на семью из 4-х и более человек – 150 киловатт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3)нормы на водоснабжение предоставляются поставщиками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4)жилые дома с печным отоплением 4 тонны угля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расчета стоимости угля используются средние цены по району, предоставляемые государственным учреждением "Отдел жилищно-коммунального хозяйства, пассажирского транспорта и автомобильных дорог Ескельдинского района" по состоянию на последний месяц квартала, предшествующего кварталу расчета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Выплата жилищной помощи осуществляется путем зачисления назначенных сумм на лицевые счета получателей на основании Агентского соглашения, заключенного между уполномоченным органом по назначению и выплате жилищной помощи и филиалами банков или другими организациями, имеющими лицензию на осуществление данного вида операций.</w:t>
      </w:r>
    </w:p>
    <w:bookmarkEnd w:id="6"/>
    <w:bookmarkStart w:name="z3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Заключение</w:t>
      </w:r>
    </w:p>
    <w:bookmarkEnd w:id="7"/>
    <w:bookmarkStart w:name="z3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Отношения, не 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