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4cf7" w14:textId="9d4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08 июня 2012 года N 7-40. Зарегистрировано Управлением юстиции Ескельдинского района Департамента юстиции Алматинской области 20 июня 2012 года N 2-9-139.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(зарегистрированного в Реестре государственной регистрации нормативных правовых актов 27 декабря 2011 года за N 2-9-131, опубликовано в газете "Заря Семиречья" от 10 февраля 2011 года N 7),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22 февраля 2012 года за N 2-9-132, опубликовано в газете "Заря Семиречья" от 13 апреля 2012 года N 15), от 17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апреля 2012 года за N 2-9-136, опубликовано в газете "Заря Семиречья" от 25 мая 2012 года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"4132201" заменить на цифру "4322915",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"3981881" заменить на цифру "4152595".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"4103068" заменить на цифру "4293782".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"54962" заменить на цифру "74378",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"58248" заменить на цифру "77664".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"-135829" заменить на цифру "-155245".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"135829" заменить на цифру "155245".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данного решения возложить на постоянную комиссию районного маслихата "По соблюдению законности по вопросам экономики, финансам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Досанов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7-40 от 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62-365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2"/>
        <w:gridCol w:w="572"/>
        <w:gridCol w:w="9694"/>
        <w:gridCol w:w="18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4322915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142951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16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72"/>
        <w:gridCol w:w="672"/>
        <w:gridCol w:w="732"/>
        <w:gridCol w:w="8924"/>
        <w:gridCol w:w="18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4293782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228081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2389182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141891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2080350</w:t>
            </w:r>
          </w:p>
        </w:tc>
      </w:tr>
      <w:tr>
        <w:trPr>
          <w:trHeight w:val="13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6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19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65926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627668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606180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267592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156394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13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2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16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631"/>
        <w:gridCol w:w="9580"/>
        <w:gridCol w:w="188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0"/>
        <w:gridCol w:w="731"/>
        <w:gridCol w:w="672"/>
        <w:gridCol w:w="8794"/>
        <w:gridCol w:w="196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09"/>
        <w:gridCol w:w="711"/>
        <w:gridCol w:w="751"/>
        <w:gridCol w:w="8697"/>
        <w:gridCol w:w="198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89"/>
        <w:gridCol w:w="711"/>
        <w:gridCol w:w="731"/>
        <w:gridCol w:w="8697"/>
        <w:gridCol w:w="198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3"/>
        <w:gridCol w:w="712"/>
        <w:gridCol w:w="9392"/>
        <w:gridCol w:w="201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-155245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