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e63" w14:textId="8781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08 февраля 2012 года N 1-169. Зарегистрировано Управлением юстиции Илийского района Департамента юстиции Алматинской области 06 марта 2012 года N 2-10-153. Утратило силу постановлением акимата Илийского района Алматинской области от 15 апреля 2013 года N 3-678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Илийского района Алматинской области от 15.04.2013 </w:t>
      </w:r>
      <w:r>
        <w:rPr>
          <w:rFonts w:ascii="Times New Roman"/>
          <w:b w:val="false"/>
          <w:i w:val="false"/>
          <w:color w:val="ff0000"/>
          <w:sz w:val="28"/>
        </w:rPr>
        <w:t>N 3-678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организованы общественные работы, виды, объемы и конкретные условия общественных работ, размеры оплаты труда участников и источник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. Признать утратившим силу постановление акимата Илийского района от 24 декабря 2010 года N 11-1942 "Об организации оплачиваемых общественных работ по Илийскому району" (зарегистрированный в управлении юстиции Илийского района 30 декабря 2010 года 2-10-138 в государственном Реестре нормативных правовых актов, опубликованный в газете "Іле таңы" N 3 от 14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Абдуллаев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                           Аширбаев Нурканат Оксинбаевич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за N 1-169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Илийскому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 в 2012 году"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района,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3"/>
        <w:gridCol w:w="2973"/>
        <w:gridCol w:w="2913"/>
        <w:gridCol w:w="2233"/>
        <w:gridCol w:w="15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монументами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соцкультбыта;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бездомным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сельхозвреди-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района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Тулек"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диспутов шоу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брейн-рингов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оказавшимся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имуннодефицита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/координацион-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инфекцией/;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диски/;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/5-6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