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2c42" w14:textId="26a2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территориальных границ зонирования и поправочных коэффициентов базовых ставок платы за земельные участки Илийского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18 апреля 2012 года N 6-28. Зарегистрировано Управлением юстиции Илийского района Департамента юстиции Алматинской области 01 июня 2012 года N 2-10-162. Утратило силу решением Илийского районного маслихата Алматинской области от 27 августа 2021 года № 11-37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11-37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управлений и самоуправлении в Республике Казахстан" от 23 января 2001 года,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территориальные границы зонирования и поправочные коэффициенты базовых ставок платы за земельные участки Илийского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депутатской этики, полномочий, соблюдения законности, правопорядка и связи с общественностью.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Ыдрышева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земельных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Илийского района"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Кайратбек Бердыкулович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апреля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зонирования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2012 года N 6-28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базовых ставок платы за земельные</w:t>
      </w:r>
      <w:r>
        <w:br/>
      </w:r>
      <w:r>
        <w:rPr>
          <w:rFonts w:ascii="Times New Roman"/>
          <w:b/>
          <w:i w:val="false"/>
          <w:color w:val="000000"/>
        </w:rPr>
        <w:t>участки Илийского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3050"/>
        <w:gridCol w:w="2988"/>
        <w:gridCol w:w="3389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базовой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 батыра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(селитебная зона)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 батыра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(селитебная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Коян-Кус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Покровка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Тюмебаева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Жана-Талап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Казцик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Жана-Даур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Междуреченск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Коккайнар-2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Косозен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Жапек батыра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Екпенды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Жана-Арна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Жаугашты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