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1cb5" w14:textId="f691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23 декабря 2011 года N 54-226 "О районном бюджете Илийского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07 июня 2012 года N 7-34. Зарегистрировано Управлением юстиции Илийского района Департамента юстиции Алматинской области 20 июня 2012 года N 2-10-163. Утратило силу решением маслихата Илийского района Алматинской области от 21 февраля 2013 года N 14-71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Илийского района Алматинской области от 21.02.2013 года N 14-71.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27 декабря 2011 года за N 2-10-150, опубликовано в газете "Илийские зори" от 10 февраля 2012 года N 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17 февраля 2012 года N 3-14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23 февраля 2012 года за N 2-10-152, опубликовано в газете "Илийские зори" от 13 апреля 2012 года N 15),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8 июня 2012 года N 5-21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23 апреля 2012 года за N 2-10-157, опубликовано в газете "Илийские зори" от 6 июня 2012 года N 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"37276311" заменить на цифру "37609349",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"25730088" заменить на цифру "26295938";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"54800" заменить на цифру "38950";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"144500" заменить на цифру "194500";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"11346923" заменить на цифру "11079961";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"4604396" заменить на цифру "4591334";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"6742527" заменить на цифру "6488627".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"38087293" заменить на цифру "38420331".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Надирбекова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07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7-34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493"/>
        <w:gridCol w:w="491"/>
        <w:gridCol w:w="513"/>
        <w:gridCol w:w="9342"/>
        <w:gridCol w:w="187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37609349</w:t>
            </w:r>
          </w:p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26295938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1664905</w:t>
            </w:r>
          </w:p>
        </w:tc>
      </w:tr>
      <w:tr>
        <w:trPr>
          <w:trHeight w:val="4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75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45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33590</w:t>
            </w:r>
          </w:p>
        </w:tc>
      </w:tr>
      <w:tr>
        <w:trPr>
          <w:trHeight w:val="75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75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359600</w:t>
            </w:r>
          </w:p>
        </w:tc>
      </w:tr>
      <w:tr>
        <w:trPr>
          <w:trHeight w:val="52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51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4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4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24597848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24537223</w:t>
            </w:r>
          </w:p>
        </w:tc>
      </w:tr>
      <w:tr>
        <w:trPr>
          <w:trHeight w:val="76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24108023</w:t>
            </w:r>
          </w:p>
        </w:tc>
      </w:tr>
      <w:tr>
        <w:trPr>
          <w:trHeight w:val="82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45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процентов,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21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73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73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</w:t>
            </w:r>
          </w:p>
        </w:tc>
      </w:tr>
      <w:tr>
        <w:trPr>
          <w:trHeight w:val="75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76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11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109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2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75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3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43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34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2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81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2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трактористам-машинистам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43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78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6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43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поступление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11079961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11079961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11079961</w:t>
            </w:r>
          </w:p>
        </w:tc>
      </w:tr>
      <w:tr>
        <w:trPr>
          <w:trHeight w:val="48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4591334</w:t>
            </w:r>
          </w:p>
        </w:tc>
      </w:tr>
      <w:tr>
        <w:trPr>
          <w:trHeight w:val="4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6488627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52"/>
        <w:gridCol w:w="691"/>
        <w:gridCol w:w="671"/>
        <w:gridCol w:w="8930"/>
        <w:gridCol w:w="190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38420331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292671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75246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167907</w:t>
            </w:r>
          </w:p>
        </w:tc>
      </w:tr>
      <w:tr>
        <w:trPr>
          <w:trHeight w:val="11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15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5991293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343420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343420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339830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4178762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4152523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4055004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1469111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1319534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1319534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149577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59465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343038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315547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315547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87349</w:t>
            </w:r>
          </w:p>
        </w:tc>
      </w:tr>
      <w:tr>
        <w:trPr>
          <w:trHeight w:val="18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49164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</w:p>
        </w:tc>
      </w:tr>
      <w:tr>
        <w:trPr>
          <w:trHeight w:val="13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27491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27491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8896795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7715464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103229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2455294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за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2455294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4948184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217491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4486343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612311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578439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129047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569020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569020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287900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400056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59329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396650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127669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15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-899825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