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fb07" w14:textId="145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24 февраля 2012 года N 2-216. Зарегистрировано Управлением юстиции Карасайского района Департамента юстиции Алматинской области 15 марта 2012 года N 2-11-117. Утратило силу постановлением акимата Карасайского района Алматинской области от 6 июня 2012 года № 6-662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Карасайского района Алматинской области от 06.06.2012 № 6-662.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"Отделу занятости и социальных программ Карасайского района" (Жумагулов Махмудбек Нусупбекович) и "Центру занятости Карасайского района" (Жумагулов Марат Балабаевич)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договоры о создании рабочих мест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Махмудбек Нусупбекович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Марат Балабаевич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 N 2-216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практики" на 2012 год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</w:t>
      </w:r>
      <w:r>
        <w:br/>
      </w:r>
      <w:r>
        <w:rPr>
          <w:rFonts w:ascii="Times New Roman"/>
          <w:b/>
          <w:i w:val="false"/>
          <w:color w:val="000000"/>
        </w:rPr>
        <w:t>регионального рынка труда будут организованы рабочие места для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5362"/>
        <w:gridCol w:w="757"/>
        <w:gridCol w:w="935"/>
        <w:gridCol w:w="3192"/>
        <w:gridCol w:w="758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комплекса"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"Эфес Караганда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"Меркур-Пром"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"Чайный 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"San&amp;Ven"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"АТФ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