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3d66" w14:textId="1593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следующих лиц, относящихся к целевым группам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11 апреля 2012 года N 4-410. Зарегистрировано Управлением юстиции Карасайского района Департамента юстиции Алматинской области 07 мая 2012 года N 2-11-121. Утратило силу постановлением акимата Карасайского района Алматинской области от 5 сентября 2016 года № 9-1300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Карасайского района Алматинской области от 05.09.2016 </w:t>
      </w:r>
      <w:r>
        <w:rPr>
          <w:rFonts w:ascii="Times New Roman"/>
          <w:b w:val="false"/>
          <w:i w:val="false"/>
          <w:color w:val="ff0000"/>
          <w:sz w:val="28"/>
        </w:rPr>
        <w:t>№ 9-1300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следующих лиц, относящихся к целевым группам, исходя из ситуации на рынке труда и бюджетных средств на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не работавшие два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ранее не работавшие;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выпускники организаций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Дауренбаев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Карасайского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Жумагулов Махмудбек Нусупбекович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11 апреля 2012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Директор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"Центр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Карасайского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Жумагулов Марат Балабаевич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