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136f" w14:textId="24c1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20 декабря 2011 года N 65-3 "О районном бюджете Карасайского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05 декабря 2012 года N 13-3. Зарегистрировано Департаментом юстиции Алматинской области 11 декабря 2012 года N 2232. Утратило силу решением Карасайского районного маслихата Алматинской области от 23 декабря 2013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23.12.2013 № 26-6.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28 декабря 2011 года за N 2-11-108, опубликовано в газете "Заман жаршысы" от 7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17 февраля 2012 года N 2-3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22 февраля 2012 года за N 2-11-115, опубликовано в газете "Заман жаршысы" от 3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апреля 2012 года N 5-4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19 апреля 2012 года за N 2-11-120, опубликовано в газете "Заман жаршысы" от 28 апреля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8 июня 2012 года N 7-3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20 июня 2012 года за N 2-11-123, опубликовано в газете "Заман жаршысы" от 14 июля 2012 года N 29)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06 сентября 2012 года N 10-3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19 сентября 2012 года за N 2119, опубликовано в газете "Заман жаршысы" от 29 сентября 2012 года N 40),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5 ноября 2012 года N 11-3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13 ноября 2012 года за N 2179, опубликовано в газете "Заман жаршысы" от 17 ноября 2012 года N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"15533033" заменить на цифру "15265230",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"9037586" заменить на цифру "8769783",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"5280127" заменить на цифру "5217479";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"3757459" заменить на цифру "3552304".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"15880848" заменить на цифру "15613045".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"41254" заменить на цифру "38862".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"-389069" заменить на цифру "-386677".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"389069" заменить на цифру "386677".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структуры рыночной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Турысбеков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декабря N 13-3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90"/>
        <w:gridCol w:w="569"/>
        <w:gridCol w:w="9489"/>
        <w:gridCol w:w="202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15265230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5769159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1782552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492035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3871444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3760812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0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12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 учреждениям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РК визы к паспортам иностранцев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19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охотничьего,сигнального,огнестрельного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ношение,транспортировку,ввоз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237046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162483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5217479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1"/>
        <w:gridCol w:w="650"/>
        <w:gridCol w:w="690"/>
        <w:gridCol w:w="710"/>
        <w:gridCol w:w="8186"/>
        <w:gridCol w:w="201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15613045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175999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8342216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288430</w:t>
            </w:r>
          </w:p>
        </w:tc>
      </w:tr>
      <w:tr>
        <w:trPr>
          <w:trHeight w:val="19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5594429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5480194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2372239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46377</w:t>
            </w:r>
          </w:p>
        </w:tc>
      </w:tr>
      <w:tr>
        <w:trPr>
          <w:trHeight w:val="21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3293438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2255527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1421222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665648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372263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907070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75259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655835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-386677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