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111" w14:textId="54fa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17 февраля 2012 года N 2-9. Зарегистрировано Управлением юстиции Каратальского района Департамента юстиции Алматинской области 21 февраля 2012 года N 2-12-187.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(зарегистрированного в Реестре государственной регистрации нормативных правовых актов 27 декабря 2011 года за N 2-12-183, опубликованного в газете "Каратал" от 13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"2826684" заменить на цифру "2920532",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"2697108" заменить на цифру "2790956".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"2826684" заменить на цифру "2952482".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"-50238" заменить на цифру "-82188".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"50238" заменить на цифру "82188".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У. Досмолданова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53"/>
        <w:gridCol w:w="86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73"/>
        <w:gridCol w:w="713"/>
        <w:gridCol w:w="713"/>
        <w:gridCol w:w="733"/>
        <w:gridCol w:w="7865"/>
        <w:gridCol w:w="205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191007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1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1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1772937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108059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1515070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1509846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юношества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148786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5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районов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района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1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753"/>
        <w:gridCol w:w="833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753"/>
        <w:gridCol w:w="833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573"/>
        <w:gridCol w:w="85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753"/>
        <w:gridCol w:w="473"/>
        <w:gridCol w:w="7953"/>
        <w:gridCol w:w="20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693"/>
        <w:gridCol w:w="799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-82188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693"/>
        <w:gridCol w:w="795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733"/>
        <w:gridCol w:w="84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