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1985" w14:textId="4f21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08 июня 2012 года N 6-34. Зарегистрировано Управлением юстиции Каратальского района Департамента юстиции Алматинской области 20 июня 2012 года N 2-12-197.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(зарегистрировано в Реестре государственной регистрации нормативных правовых актов 27 декабря 2011 года за N 2-12-183, опубликовано в газете "Каратал"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17 февраля 2012 года N 2-9 "О внесении изменений и дополнений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21 февраля 2012 года за N 2-12-187, опубликовано в газете "Каратал"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11 апреля 2012 года N 4-30 "О внесении изменений и дополнений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19 апреля 2012 года за N 2-12-192, опубликовано в газете "Каратал" от 4 мая 2012 года N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"2983760" заменить на цифру "3038099",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"2854184" заменить на цифру "2900523".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"3018005" заменить на цифру "3072344".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хозяйственный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июня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6-34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10"/>
        <w:gridCol w:w="585"/>
        <w:gridCol w:w="9900"/>
        <w:gridCol w:w="165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3038099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131688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117527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52829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  <w:tr>
        <w:trPr>
          <w:trHeight w:val="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63"/>
        <w:gridCol w:w="707"/>
        <w:gridCol w:w="707"/>
        <w:gridCol w:w="727"/>
        <w:gridCol w:w="8328"/>
        <w:gridCol w:w="165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3072344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209602</w:t>
            </w:r>
          </w:p>
        </w:tc>
      </w:tr>
      <w:tr>
        <w:trPr>
          <w:trHeight w:val="7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108899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92899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12962</w:t>
            </w:r>
          </w:p>
        </w:tc>
      </w:tr>
      <w:tr>
        <w:trPr>
          <w:trHeight w:val="11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1805259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85566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84499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1556423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1550214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1501181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21056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155988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95927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95927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171934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149964</w:t>
            </w:r>
          </w:p>
        </w:tc>
      </w:tr>
      <w:tr>
        <w:trPr>
          <w:trHeight w:val="6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149964</w:t>
            </w:r>
          </w:p>
        </w:tc>
      </w:tr>
      <w:tr>
        <w:trPr>
          <w:trHeight w:val="2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</w:t>
            </w:r>
          </w:p>
        </w:tc>
      </w:tr>
      <w:tr>
        <w:trPr>
          <w:trHeight w:val="15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122363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247892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247892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85285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129371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5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6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(сел), аульных (сельских) округов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2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78146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18642</w:t>
            </w:r>
          </w:p>
        </w:tc>
      </w:tr>
      <w:tr>
        <w:trPr>
          <w:trHeight w:val="6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9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  <w:tr>
        <w:trPr>
          <w:trHeight w:val="3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8"/>
        <w:gridCol w:w="708"/>
        <w:gridCol w:w="9055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57519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0"/>
        <w:gridCol w:w="623"/>
        <w:gridCol w:w="678"/>
        <w:gridCol w:w="9134"/>
        <w:gridCol w:w="16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4"/>
        <w:gridCol w:w="582"/>
        <w:gridCol w:w="641"/>
        <w:gridCol w:w="9265"/>
        <w:gridCol w:w="16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5"/>
        <w:gridCol w:w="584"/>
        <w:gridCol w:w="604"/>
        <w:gridCol w:w="9293"/>
        <w:gridCol w:w="16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06"/>
        <w:gridCol w:w="563"/>
        <w:gridCol w:w="9256"/>
        <w:gridCol w:w="169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-91766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51"/>
        <w:gridCol w:w="671"/>
        <w:gridCol w:w="9123"/>
        <w:gridCol w:w="16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8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6-34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508"/>
        <w:gridCol w:w="710"/>
        <w:gridCol w:w="691"/>
        <w:gridCol w:w="9060"/>
        <w:gridCol w:w="17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409382</w:t>
            </w:r>
          </w:p>
        </w:tc>
      </w:tr>
      <w:tr>
        <w:trPr>
          <w:trHeight w:val="36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314611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9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224735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73814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