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8044" w14:textId="1ca8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
образования, культуры, спорта и ветеринарии, проживающим и работающим в сельской местности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17 октября 2012 года N 12-52. Зарегистрировано Департаментом юстиции Алматинской области 07 ноября 2012 года N 2162. Утратило силу решением маслихата Каратальского района Алматинской области от 24 сентября 2013 года N 22-96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Каратальского района Алматинской области от 24.09.2013 года </w:t>
      </w:r>
      <w:r>
        <w:rPr>
          <w:rFonts w:ascii="Times New Roman"/>
          <w:b w:val="false"/>
          <w:i w:val="false"/>
          <w:color w:val="ff0000"/>
          <w:sz w:val="28"/>
        </w:rPr>
        <w:t>N 22-96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2011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размере 5 месячных расчетных показателей, за счет предусмотренных бюджетных средств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Каратальского района от 10 ноября 2011 года N 57-260 "Об оказании в 2011 году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на территории Каратальского района" (зарегистрировано в Реестре нормативно-правовых актов 24 ноября 2011 за N 2-12-182, опубликованное в газете "Каратал"  N 50 (7157) от 02 декабря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Амандосов Серик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октября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