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6a60" w14:textId="64e6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Каратальского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24 декабря 2012 года N 15-58. Зарегистрировано Департаментом юстиции Алматинской области 28 декабря 2012 года N 2260. Утратило силу решением Каратальского районного маслихата Алматинской области от 14 апреля 2014 года № 30-129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14.04.2014 № 30-129.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Каратальского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5404458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133374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5250245 тысяч тенге, в том числе субвенция 1743314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5436048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29780 тысяч тенге, в том числе:бюджетные кредиты 33779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-61384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  61384тысяч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Каратальского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16-66</w:t>
      </w:r>
      <w:r>
        <w:rPr>
          <w:rFonts w:ascii="Times New Roman"/>
          <w:b w:val="false"/>
          <w:i w:val="false"/>
          <w:color w:val="ff0000"/>
          <w:sz w:val="28"/>
        </w:rPr>
        <w:t xml:space="preserve">;  04.06.2013 </w:t>
      </w:r>
      <w:r>
        <w:rPr>
          <w:rFonts w:ascii="Times New Roman"/>
          <w:b w:val="false"/>
          <w:i w:val="false"/>
          <w:color w:val="000000"/>
          <w:sz w:val="28"/>
        </w:rPr>
        <w:t>N 18-82</w:t>
      </w:r>
      <w:r>
        <w:rPr>
          <w:rFonts w:ascii="Times New Roman"/>
          <w:b w:val="false"/>
          <w:i w:val="false"/>
          <w:color w:val="ff0000"/>
          <w:sz w:val="28"/>
        </w:rPr>
        <w:t>;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N 20-84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21-91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23-102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25-107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2013 год в сумме 2293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районного маслихата:         Н. Игенбаев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Каратальского района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25-107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04"/>
        <w:gridCol w:w="698"/>
        <w:gridCol w:w="8903"/>
        <w:gridCol w:w="215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5404458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5250245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5250245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5250245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64"/>
        <w:gridCol w:w="706"/>
        <w:gridCol w:w="706"/>
        <w:gridCol w:w="8527"/>
        <w:gridCol w:w="21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5436048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209895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12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79061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</w:p>
        </w:tc>
      </w:tr>
      <w:tr>
        <w:trPr>
          <w:trHeight w:val="11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2509577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1376762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347363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8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657153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657153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151743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12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28392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15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</w:tr>
      <w:tr>
        <w:trPr>
          <w:trHeight w:val="8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2205622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и жилищного фонда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2154465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2154465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1807366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15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0"/>
        <w:gridCol w:w="706"/>
        <w:gridCol w:w="745"/>
        <w:gridCol w:w="8321"/>
        <w:gridCol w:w="21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7"/>
        <w:gridCol w:w="700"/>
        <w:gridCol w:w="9079"/>
        <w:gridCol w:w="213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618"/>
        <w:gridCol w:w="619"/>
        <w:gridCol w:w="8579"/>
        <w:gridCol w:w="21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3"/>
        <w:gridCol w:w="622"/>
        <w:gridCol w:w="9235"/>
        <w:gridCol w:w="205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07"/>
        <w:gridCol w:w="724"/>
        <w:gridCol w:w="8914"/>
        <w:gridCol w:w="20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-61384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03"/>
        <w:gridCol w:w="729"/>
        <w:gridCol w:w="690"/>
        <w:gridCol w:w="8287"/>
        <w:gridCol w:w="19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90"/>
        <w:gridCol w:w="627"/>
        <w:gridCol w:w="9474"/>
        <w:gridCol w:w="196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4188429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133374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116904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4044216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4044216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46"/>
        <w:gridCol w:w="687"/>
        <w:gridCol w:w="688"/>
        <w:gridCol w:w="688"/>
        <w:gridCol w:w="8060"/>
        <w:gridCol w:w="200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4188429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208602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108786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72730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1852044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48657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1544302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1539808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1516784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1451122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63269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167389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12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36427</w:t>
            </w:r>
          </w:p>
        </w:tc>
      </w:tr>
      <w:tr>
        <w:trPr>
          <w:trHeight w:val="15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1602606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27859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1545393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1171223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854567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2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35487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16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15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72"/>
        <w:gridCol w:w="751"/>
        <w:gridCol w:w="791"/>
        <w:gridCol w:w="8750"/>
        <w:gridCol w:w="20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71"/>
        <w:gridCol w:w="567"/>
        <w:gridCol w:w="721"/>
        <w:gridCol w:w="8866"/>
        <w:gridCol w:w="20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43"/>
        <w:gridCol w:w="602"/>
        <w:gridCol w:w="603"/>
        <w:gridCol w:w="8750"/>
        <w:gridCol w:w="20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603"/>
        <w:gridCol w:w="9288"/>
        <w:gridCol w:w="210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590"/>
        <w:gridCol w:w="687"/>
        <w:gridCol w:w="9239"/>
        <w:gridCol w:w="219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-54257</w:t>
            </w:r>
          </w:p>
        </w:tc>
      </w:tr>
      <w:tr>
        <w:trPr>
          <w:trHeight w:val="6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08"/>
        <w:gridCol w:w="748"/>
        <w:gridCol w:w="9211"/>
        <w:gridCol w:w="214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91"/>
        <w:gridCol w:w="587"/>
        <w:gridCol w:w="9421"/>
        <w:gridCol w:w="21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4861251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133374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116904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4717038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4717038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4717038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46"/>
        <w:gridCol w:w="687"/>
        <w:gridCol w:w="688"/>
        <w:gridCol w:w="688"/>
        <w:gridCol w:w="7924"/>
        <w:gridCol w:w="213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4861251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234518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125121</w:t>
            </w:r>
          </w:p>
        </w:tc>
      </w:tr>
      <w:tr>
        <w:trPr>
          <w:trHeight w:val="14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78202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1979354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1652404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1647595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1622959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1552701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256443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235647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12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36427</w:t>
            </w:r>
          </w:p>
        </w:tc>
      </w:tr>
      <w:tr>
        <w:trPr>
          <w:trHeight w:val="15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2019656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1947393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1371223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954567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416656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12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39487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16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15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72"/>
        <w:gridCol w:w="752"/>
        <w:gridCol w:w="792"/>
        <w:gridCol w:w="8666"/>
        <w:gridCol w:w="20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72"/>
        <w:gridCol w:w="568"/>
        <w:gridCol w:w="723"/>
        <w:gridCol w:w="8759"/>
        <w:gridCol w:w="21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7"/>
        <w:gridCol w:w="606"/>
        <w:gridCol w:w="606"/>
        <w:gridCol w:w="8626"/>
        <w:gridCol w:w="21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9"/>
        <w:gridCol w:w="608"/>
        <w:gridCol w:w="9237"/>
        <w:gridCol w:w="21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593"/>
        <w:gridCol w:w="693"/>
        <w:gridCol w:w="9309"/>
        <w:gridCol w:w="21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-54257</w:t>
            </w:r>
          </w:p>
        </w:tc>
      </w:tr>
      <w:tr>
        <w:trPr>
          <w:trHeight w:val="6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12"/>
        <w:gridCol w:w="752"/>
        <w:gridCol w:w="9236"/>
        <w:gridCol w:w="21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71"/>
        <w:gridCol w:w="712"/>
        <w:gridCol w:w="812"/>
        <w:gridCol w:w="8410"/>
        <w:gridCol w:w="21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