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36d9" w14:textId="4213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районном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17 февраля 2012 года N 02-11. Зарегистрировано Управлением юстиции Кербулакского района Департамента юстиции Алматинской области 22 февраля 2012 года N 2-13-150.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N 2-13-146, опубликовано в районной газете "Кербұлақ жұлдызы" от 6,13,20 января 2012 года N 1 (3594), N 2 (3595), N 3 (3596),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"4475463" заменить на цифру "4589615",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"4357171" заменить на цифру "4471323";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"622469" заменить на цифру "669960";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"1099813" заменить на цифру "1166474".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"4475463" заменить на цифру "4617300".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цифру "-52335" заменить на цифру "-80020".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цифру "55821" заменить на цифру "80020".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Шуакова Сауле Молданазаровна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       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февраля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Внесение изменении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02-11 от 17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"Бюджет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48-357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3"/>
        <w:gridCol w:w="613"/>
        <w:gridCol w:w="793"/>
        <w:gridCol w:w="833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4589615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регистрации актов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документам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4471323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12"/>
        <w:gridCol w:w="812"/>
        <w:gridCol w:w="852"/>
        <w:gridCol w:w="512"/>
        <w:gridCol w:w="7611"/>
        <w:gridCol w:w="199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249837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65366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142101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3389993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266822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266822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237357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2201645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2191609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2163676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921526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870668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50858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184938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96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10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375383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6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54219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4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139448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37735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5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8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93"/>
        <w:gridCol w:w="673"/>
        <w:gridCol w:w="753"/>
        <w:gridCol w:w="513"/>
        <w:gridCol w:w="7953"/>
        <w:gridCol w:w="19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693"/>
        <w:gridCol w:w="853"/>
        <w:gridCol w:w="7833"/>
        <w:gridCol w:w="19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733"/>
        <w:gridCol w:w="673"/>
        <w:gridCol w:w="819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633"/>
        <w:gridCol w:w="713"/>
        <w:gridCol w:w="8453"/>
        <w:gridCol w:w="18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793"/>
        <w:gridCol w:w="813"/>
        <w:gridCol w:w="533"/>
        <w:gridCol w:w="7773"/>
        <w:gridCol w:w="19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