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ef2b" w14:textId="1aae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22 февраля 2012 года N 31. Зарегистрировано Управлением юстиции Кербулакского района Департамента юстиции Алматинской области 16 марта 2012 года N 2-13-153. Утратило силу постановлением акимата Кербулакского района Алматинской области от 23 июля 2013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Кербулакского района Алматинской области от 23.07.2013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организации, в которых будут организованы общественные работы, виды, объемы,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Кербулакского района от 06 апреля 2011 года N 94 "Об организации оплачиваемых общественных работ на 2011 год" (зарегистрированное в Реестре государственной регистрации нормативных правовых актов от 06 мая 2011 года N 2-13-139, опубликованное в газете "Кербұлақ жұлдызы" от 20 мая 2011 года N 20 (3561).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Айгуль Турдахыновна Диханбаева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Кербулакскому району"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общественных работ,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241"/>
        <w:gridCol w:w="2942"/>
        <w:gridCol w:w="4012"/>
        <w:gridCol w:w="2109"/>
        <w:gridCol w:w="1597"/>
      </w:tblGrid>
      <w:tr>
        <w:trPr>
          <w:trHeight w:val="11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7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ухаживание);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детям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славы);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(уточнение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вдовам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6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"Кербулак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Чокана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"Дос"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и 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день, отметить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а так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