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db679" w14:textId="4bdb6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Кербулакского районного маслихата от 20 декабря 2011 года N 48-357 "О бюджете Кербулакского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Кербулакского районного маслихата Алматинской области от 13 апреля 2012 года N 05-30. Зарегистрировано Управлением юстиции Кербулакского района Департамента юстиции Алматинской области 19 апреля 2012 года N 2-13-155. Утратило силу решением маслихата Кербулакского района Алматинской области от 26 апреля 2013 N 15-98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Кербулакского района Алматинской области от 26.04.2013 N 15-98.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от 23 января 2001 года,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26 декабря 2011 года N 2-13-146, опубликовано в районной газете "Кербұлақ жұлдызы" от 6, 13, 20 января 2012 года N 1 (3594), N 2 (3595), N 3 (3596),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17 февраля 2012 года N 02-11 "О внесении изменений в решение Кербулакского районного маслихата от 20 декабря 2011 года N 48-357 "О бюджете Кербулакского района на 2012-2014 годы" (зарегистрировано в Реестре государственной регистрации нормативных правовых актов 22 февраля 2012 года N 2-13-150, опубликовано в районной газете "Кербұлақ жұлдызы" от 2,9 марта 2012 года N 9 (3602) N 10 (3603)),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"4589615" заменить на цифру "4704148",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"поступление трансфертов" цифру "4471323" заменить на цифру "4585846";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"669960" заменить на цифру "700675";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трансферты на развитие" цифру "1166474" заменить на цифру "1250282".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"4617300" заменить на цифру "4731823".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– цифру "-80020" заменить на цифру "-86072".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– цифру "80020" заменить на цифру "86072".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01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Абыканов Серик Кыдыралиевич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Суранчинов Есенбай Абдрахманович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отдела экономики,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предпринимательства                        Тулегенов Шалхибай Молдахметович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 апреля 2012 года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13 апреля 2012 года N 05-30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"Бюджет Кербулакского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2012-2014 годы"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N 48-357"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2011 года N 48-357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Бюджет Кербулакского района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2012-2014 годы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Кербулакского района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611"/>
        <w:gridCol w:w="590"/>
        <w:gridCol w:w="513"/>
        <w:gridCol w:w="8694"/>
        <w:gridCol w:w="198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4704148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110397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98064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40677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38837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45844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4250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41594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8724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3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залога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движимого имущества и ипотеки судна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строящегося судна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размещение наружной (визуальной)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рекламы в полосе отвода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пользования местного значения 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пунктах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3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 должность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3609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</w:t>
            </w:r>
          </w:p>
        </w:tc>
      </w:tr>
      <w:tr>
        <w:trPr>
          <w:trHeight w:val="7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и перерегистрацию каждой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гражданского, служебного оружия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физических и юридических лиц (за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2905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коммунальной собственности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</w:t>
            </w:r>
          </w:p>
        </w:tc>
      </w:tr>
      <w:tr>
        <w:trPr>
          <w:trHeight w:val="2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8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финансируемые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7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.07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4585846</w:t>
            </w:r>
          </w:p>
        </w:tc>
      </w:tr>
      <w:tr>
        <w:trPr>
          <w:trHeight w:val="3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4585846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4585846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700675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1250282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19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2634889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50"/>
        <w:gridCol w:w="710"/>
        <w:gridCol w:w="691"/>
        <w:gridCol w:w="507"/>
        <w:gridCol w:w="8270"/>
        <w:gridCol w:w="1981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Расходы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4731823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250137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224990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12223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64666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61266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143101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 (села), 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государственных органов 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13314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12085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11833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11179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53153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50831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ситуаций масштаба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7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3440365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237789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237789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237357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воспитателям дошкольных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образование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2248995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 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аульного (сельского) округа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школы и обратно в аульной 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10036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2238959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2197240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прошедшим повышение квалификации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программам АОО "Назарбаев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интеллектуальные школы"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 из республиканского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</w:p>
        </w:tc>
      </w:tr>
      <w:tr>
        <w:trPr>
          <w:trHeight w:val="6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квалификационную категорию учителям школ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39842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953581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904476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904476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49105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6663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13069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обеспечением детей-инвалидов, обучающихся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дому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185238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166857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25892</w:t>
            </w:r>
          </w:p>
        </w:tc>
      </w:tr>
      <w:tr>
        <w:trPr>
          <w:trHeight w:val="9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обеспечения, культуры и спорта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8834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20354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2822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22749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35353</w:t>
            </w:r>
          </w:p>
        </w:tc>
      </w:tr>
      <w:tr>
        <w:trPr>
          <w:trHeight w:val="10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индивидуальной программой реабилитации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3933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18381</w:t>
            </w:r>
          </w:p>
        </w:tc>
      </w:tr>
      <w:tr>
        <w:trPr>
          <w:trHeight w:val="7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16961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440086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37022</w:t>
            </w:r>
          </w:p>
        </w:tc>
      </w:tr>
      <w:tr>
        <w:trPr>
          <w:trHeight w:val="6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кондоминиума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развития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Программе занятости 2020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жилищного фонда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10092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4927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339170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339170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водоотведения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231670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63894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безродных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53919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39878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4722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по 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спортивных соревнованиях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38100</w:t>
            </w:r>
          </w:p>
        </w:tc>
      </w:tr>
      <w:tr>
        <w:trPr>
          <w:trHeight w:val="3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37715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36977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информационной политики через газеты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</w:t>
            </w:r>
          </w:p>
        </w:tc>
      </w:tr>
      <w:tr>
        <w:trPr>
          <w:trHeight w:val="5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5207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информирования социального оптимизма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139821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38108</w:t>
            </w:r>
          </w:p>
        </w:tc>
      </w:tr>
      <w:tr>
        <w:trPr>
          <w:trHeight w:val="61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</w:tr>
      <w:tr>
        <w:trPr>
          <w:trHeight w:val="8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 социальной сферы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за счет целевого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трансферта из республиканского 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9133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11383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11183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17592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скотомогильников (биотермических ям)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уничтожаемых больных животных,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продуктов и сырья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происхождения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2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7739</w:t>
            </w:r>
          </w:p>
        </w:tc>
      </w:tr>
      <w:tr>
        <w:trPr>
          <w:trHeight w:val="5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земельных отношений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7539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охраны окружающей среды и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3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93974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</w:p>
        </w:tc>
      </w:tr>
      <w:tr>
        <w:trPr>
          <w:trHeight w:val="3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60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6236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уровне.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6006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2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поселках, аулах 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аульных (сельских) округах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60590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45165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и защита конкуренции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4964</w:t>
            </w:r>
          </w:p>
        </w:tc>
      </w:tr>
      <w:tr>
        <w:trPr>
          <w:trHeight w:val="49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40201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1945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района (города областного 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16726</w:t>
            </w:r>
          </w:p>
        </w:tc>
      </w:tr>
      <w:tr>
        <w:trPr>
          <w:trHeight w:val="72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8083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</w:t>
            </w:r>
          </w:p>
        </w:tc>
      </w:tr>
      <w:tr>
        <w:trPr>
          <w:trHeight w:val="11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 в реализацию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 счет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 из республиканского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51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физической 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21530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4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1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9"/>
        <w:gridCol w:w="588"/>
        <w:gridCol w:w="671"/>
        <w:gridCol w:w="750"/>
        <w:gridCol w:w="508"/>
        <w:gridCol w:w="7976"/>
        <w:gridCol w:w="1958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57189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73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480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25" w:hRule="atLeast"/>
        </w:trPr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сферы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8"/>
        <w:gridCol w:w="889"/>
        <w:gridCol w:w="690"/>
        <w:gridCol w:w="851"/>
        <w:gridCol w:w="7898"/>
        <w:gridCol w:w="1944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240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 бюджета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95" w:hRule="atLeast"/>
        </w:trPr>
        <w:tc>
          <w:tcPr>
            <w:tcW w:w="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8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48"/>
        <w:gridCol w:w="729"/>
        <w:gridCol w:w="669"/>
        <w:gridCol w:w="8263"/>
        <w:gridCol w:w="1943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4.Операционное сальдо проведенные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финансовыми активами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Покупка финансовых активов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 счет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финансовых активов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691"/>
        <w:gridCol w:w="631"/>
        <w:gridCol w:w="712"/>
        <w:gridCol w:w="8548"/>
        <w:gridCol w:w="190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Дефицит(профицит)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-86072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бюджета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86072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5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19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525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60675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Неиспользованные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  <w:tr>
        <w:trPr>
          <w:trHeight w:val="24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28883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0"/>
        <w:gridCol w:w="571"/>
        <w:gridCol w:w="791"/>
        <w:gridCol w:w="811"/>
        <w:gridCol w:w="530"/>
        <w:gridCol w:w="7842"/>
        <w:gridCol w:w="1905"/>
      </w:tblGrid>
      <w:tr>
        <w:trPr>
          <w:trHeight w:val="24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Функциональные группы</w:t>
            </w:r>
          </w:p>
        </w:tc>
        <w:tc>
          <w:tcPr>
            <w:tcW w:w="19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Малая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240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25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4694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</w:p>
        </w:tc>
      </w:tr>
      <w:tr>
        <w:trPr>
          <w:trHeight w:val="405" w:hRule="atLeast"/>
        </w:trPr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 использованных кредитов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