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90d1" w14:textId="a5c9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 проживающим и работающим в сельских населенных пунктах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26 марта 2012 года N 04-23. Зарегистрировано Управлением юстиции Кербулакского района Департамента юстиции Алматинской области 25 апреля 2012 года N 2-13-157. Утратило силу решением маслихата Кербулакского района Алматинской области от 10 февраля 2014 года № 26-161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10.02.2014 № 26-161.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Кербулакского района Алматинской области от 09.11.2012 N 11-72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 " от 8 июля 2005 года 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 от 27 июля 2007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социальную помощь на приобретение топлива специалистам государственных организации здравоохранения, социального обеспечения, образования, культуры, спорта, проживающим и работающим в сельских населенных пунктах Кербулакского района, в размере пяти месячных расчетных показателей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Кербулакского района Алматинской области от 09.11.2012 N 11-72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образования здравоохранения, культуры, спорта, туризма, социальному обеспечению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сессия                        Шуакова Сауле Молданазаровна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 Диханбаева Айгуль 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