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08a4" w14:textId="ae20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20 декабря 2011 года N 48-357 "О бюджете Кербулакского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09 ноября 2012 года N 11-71. Зарегистрировано Департаментом юстиции Алматинской области 13 ноября 2012 года N 2182.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“О местном государственном управлении и самоуправлении в Республике Казахстан”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26 декабря 2011 года за N 2-13-146, опубликовано в районной газете "Кербұлақ жұлдызы" от 6,13,20 января 2012 года N 1 (3594), N 2 (3595), N 3 (3596),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2012 года за N 02-11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22 февраля 2012 года за N 2-13-150, опубликовано в районной газете "Кербұлақ жұлдызы" от 2, 9 марта 2012 года N 9 (3602), N 10 (3603),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13 апреля 2012 года за N 05-30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19 апреля 2012 года за N 2-13-155, опубликовано в районной газете "Кербұлақ жұлдызы" от 27 апреля 2012 года N 17 (3610), 4 мая N 18 (3611)),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08 июня 2012 года за N 06-43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20 июня 2012 года за N 2-13-158, опубликовано в районной газете "Кербұлақ жұлдызы" от 19 июня 2012 года N 26 (3619), 6,13 июля 2012 года N 27(3620), N 28 (3621)),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сентября 2012 года N 08-56 "О внесении изменении в решение Кербулакского районного маслихата от 20 декабря 2011 года N 48-357 "О бюджете Кербулакского района на 2012-2014 годы" (зарегистрировано в государственном Реестре нормативных правовых актов 19 сентября 2012 года N 2117, опубликовано в районной газете "Кербұлақ жұлдызы" от 28 сентября и 05, 12 октября 2012 года N 39 (3632), N 40 (3633), N 41 (3634)),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"4663364" заменить на цифру "4668630",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"4545062" заменить на цифру "4550328",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"775391" заменить на цифру "777657";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"1134782" заменить на цифру "1137782".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"4691040" заменить на цифру "4696306".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озеленение и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Есимов Бакытбек Сансызбаевич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ноября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ноября 2012 года N 11-71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48-357"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472"/>
        <w:gridCol w:w="549"/>
        <w:gridCol w:w="532"/>
        <w:gridCol w:w="9391"/>
        <w:gridCol w:w="18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4668630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108784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43225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38594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8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5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8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8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8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финансируемые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4550328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4550328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4550328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777657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1137782</w:t>
            </w:r>
          </w:p>
        </w:tc>
      </w:tr>
      <w:tr>
        <w:trPr>
          <w:trHeight w:val="2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49"/>
        <w:gridCol w:w="709"/>
        <w:gridCol w:w="690"/>
        <w:gridCol w:w="8944"/>
        <w:gridCol w:w="18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4696306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164501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49687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3401257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2168372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2117177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1104512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287036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организации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425916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организации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информирования социального оптимизма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энзоотическим болезням животных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86"/>
        <w:gridCol w:w="670"/>
        <w:gridCol w:w="749"/>
        <w:gridCol w:w="8595"/>
        <w:gridCol w:w="1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629"/>
        <w:gridCol w:w="745"/>
        <w:gridCol w:w="769"/>
        <w:gridCol w:w="8635"/>
        <w:gridCol w:w="1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5"/>
        <w:gridCol w:w="644"/>
        <w:gridCol w:w="742"/>
        <w:gridCol w:w="8737"/>
        <w:gridCol w:w="19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11"/>
        <w:gridCol w:w="626"/>
        <w:gridCol w:w="649"/>
        <w:gridCol w:w="8851"/>
        <w:gridCol w:w="19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48"/>
        <w:gridCol w:w="750"/>
        <w:gridCol w:w="691"/>
        <w:gridCol w:w="8667"/>
        <w:gridCol w:w="19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