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b927" w14:textId="151b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20 декабря 2011 года за N 66-2 "О районном бюджете Коксуского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12 апреля 2012 года N 3-2. Зарегистрировано Управлением юстиции Коксуского района Департамента юстиции Алматинской области 19 апреля 2012 года N 2-14-127. Утратило силу решением маслихата Коксуского района Алматинской области от 05 июня 2013 года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23 декабря 2011 года за N 2-14-119, опубликовано в газете "Нұрлы Көксу" от 6 января 2012 года N 1 (110),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17 февраля 2012 года N 2-1 "О внесении изменений в решение Коксуского районного маслихата от 20 декабря 2011 года N 66-2 "О районном бюджете Коксуского района на 2012-2014 годы" (зарегистрировано в Реестре государственной регистрации нормативных правовых актов от 22 февраля 2012 года за N 2-14-123, опубликовано в газете "Нұрлы Көксу" от 2 марта 2012 года N 9 (118))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"3816769" заменить на цифру "3880501",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"3717297" заменить на цифру "3781029",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"913566" заменить на цифру "960035";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"942595" заменить на цифру "959858".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"3847365" заменить на цифру "3911099".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"47626" заменить на цифру "52480";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"50967" заменить на цифру "55821".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"-78222" заменить на цифру "-83078".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"78222" заменить на цифру "83078".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Н. Сарсекулов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</w:t>
      </w:r>
      <w:r>
        <w:rPr>
          <w:rFonts w:ascii="Times New Roman"/>
          <w:b w:val="false"/>
          <w:i/>
          <w:color w:val="000000"/>
          <w:sz w:val="28"/>
        </w:rPr>
        <w:t xml:space="preserve">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А.Б. Амирсеитова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3-2 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 от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2011 года N 66-2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72"/>
        <w:gridCol w:w="671"/>
        <w:gridCol w:w="9120"/>
        <w:gridCol w:w="230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3880501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74221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2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15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18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3781029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3781029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48"/>
        <w:gridCol w:w="671"/>
        <w:gridCol w:w="691"/>
        <w:gridCol w:w="8285"/>
        <w:gridCol w:w="22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3911099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192078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102071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12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</w:t>
            </w:r>
          </w:p>
        </w:tc>
      </w:tr>
      <w:tr>
        <w:trPr>
          <w:trHeight w:val="13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2156091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316837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1601013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1600336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1545380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34470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238241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</w:t>
            </w:r>
          </w:p>
        </w:tc>
      </w:tr>
      <w:tr>
        <w:trPr>
          <w:trHeight w:val="15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39196</w:t>
            </w:r>
          </w:p>
        </w:tc>
      </w:tr>
      <w:tr>
        <w:trPr>
          <w:trHeight w:val="18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923620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66781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135847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44182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643472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643472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72928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журналы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69495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18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Трасферты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2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73"/>
        <w:gridCol w:w="733"/>
        <w:gridCol w:w="9089"/>
        <w:gridCol w:w="22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72"/>
        <w:gridCol w:w="670"/>
        <w:gridCol w:w="9221"/>
        <w:gridCol w:w="216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-83078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 )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70"/>
        <w:gridCol w:w="652"/>
        <w:gridCol w:w="652"/>
        <w:gridCol w:w="8512"/>
        <w:gridCol w:w="21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