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551" w14:textId="a28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N 66-2 "О районном бюджете Коксуского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08 июня 2012 года N 4-2. Зарегистрировано Управлением юстиции Коксуского района Департамента юстиции Алматинской области 20 июня 2012 года N 2-14-132.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23 декабря 2011 года за N 2-14-119, опубликовано в газете "Нұрлы Көксу" от 6 января 2012 года N 1 (110),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17 февраля 2012 года N 2-1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22 февраля 2012 года за N 2-14-123, опубликовано в газете "Нұрлы Көксу" от 2 марта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12 апреля 2012 года N 3-2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19 апреля 2012 года за N 2-14-127, опубликовано в газете "Нұрлы Көксу" от 27 апреля 2012 года N 9 (118)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"3880501" заменить на цифру "3987916",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"3781029" заменить на цифру "3888444",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"960035" заменить на цифру "1062816";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"959858" заменить на цифру "964492";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"3911099" заменить на цифру "4018514".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К.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599"/>
        <w:gridCol w:w="9359"/>
        <w:gridCol w:w="21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3987916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2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18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3888444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3888444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01"/>
        <w:gridCol w:w="704"/>
        <w:gridCol w:w="666"/>
        <w:gridCol w:w="8692"/>
        <w:gridCol w:w="20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117789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12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</w:p>
        </w:tc>
      </w:tr>
      <w:tr>
        <w:trPr>
          <w:trHeight w:val="13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2213861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312285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1636075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1633976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1557387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15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963820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233033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140247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632587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8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8"/>
        <w:gridCol w:w="9332"/>
        <w:gridCol w:w="20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7"/>
        <w:gridCol w:w="9212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-83078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0"/>
        <w:gridCol w:w="647"/>
        <w:gridCol w:w="647"/>
        <w:gridCol w:w="8456"/>
        <w:gridCol w:w="21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08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31"/>
        <w:gridCol w:w="692"/>
        <w:gridCol w:w="673"/>
        <w:gridCol w:w="10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