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9614" w14:textId="4fc9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08 июня 2012 года N 4-5. Зарегистрировано Управлением юстиции Коксуского района Департамента юстиции Алматинской области 09 июля 2012 года N 2-14-139. Утратило силу решением маслихата Коксуского района Алматинской области от 06 марта 2013 года N 12-12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Коксуского района Алматинской области от 06 марта 2013 года </w:t>
      </w:r>
      <w:r>
        <w:rPr>
          <w:rFonts w:ascii="Times New Roman"/>
          <w:b w:val="false"/>
          <w:i w:val="false"/>
          <w:color w:val="ff0000"/>
          <w:sz w:val="28"/>
        </w:rPr>
        <w:t>N 12-12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Приказом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Коксуского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малихата от 28 сентября 2011 года N 61-1 "Об определении размера и порядка оказания жилищной помощи малообеспеченным семьям (гражданам) Коксуского района" (зарегистрировано в департаменте Юстиции Алматинской области в реестре государственной регистрации нормативных правовых актов 3 ноября 2011 года за номером 2-14-116, опубликовано в номере 48(103) районной газеты "Нұрлы Көксу" от 22 ноября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Коксуского районного маслихата по соблюдению законодательства, правопорядка, социальной защиты населения, награждения и полномочий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Коксускому району                       Шаяхметова Айгул Нуртаевна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Коксускому району                Нурмухамбетов Серик Сапарович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 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Коксуского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от 7 апреля 2011 года N 394 "Об утверждении стандартов государственных услуг в сфере социальной защиты, оказываемых местными исполнительными органами", приказом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размере и порядке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семьи в месяц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к совокупному доходу семьи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– общая сумма доходов, полученных семьей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содержанию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"Коксуский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получением жилищной помощи. В состав участковой комиссии входят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Коксуском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семьи в месяц на оплату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назначается или получение назначенной жилищной помощи прекращается малообеспеченным семьям (гражданам), имеющим в частной собственности более одной единицы жилья (квартиры, дома) или сдающие жилые помещения в наем или аренду.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(семья), обращается по месту жительства в сельскую, поселковую участковую комиссию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со сведениями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жительство семьи (копию книги регистрации граждан,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всех членов семьи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(один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копию свидетельства регистрационного номера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 поселкового, сельского округа принимает от заявителей документы, регистрирует и не позднее десяти дней со дня принятия документов от заявителей направляет их вместе с заключением участковой комиссии в уполномоченный орган по назначению и выплате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акимов поселкового, сельского округа заявления с прилагаемыми документами и заключениями участковых комиссий, рассматривает их в течении десяти дней со дня получения и принимает решение о назначении жилищной помощи или в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45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жилые дома с печным отоплением 3 тонны угля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расчета стоимости угля используются средние цены по району, предоставляемые государственным учреждением "Отдел жилищно-коммунального хозяйства, пассажирского транспорта и автомобильных дорог Коксуского района"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путем зачисления назначенных сумм на лицевые счета получателей на основании Агентского соглашения, заключенного между уполномоченным органом по назначению и выплате жилищной помощи и филиалами банков или другими организациями, имеющими лицензию на осуществление данного вида операций.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