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61bc" w14:textId="7786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20 декабря 2011 года N 66-2 "О районном бюджете Коксуского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5 ноября 2012 года N 8-1. Зарегистрировано Департаментом юстиции Алматинской области 13 ноября 2012 года N 2180. Утратило силу решением маслихата Коксуского района Алматинской области от 05 июня 2013 года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Коксуского района Алматинской области от 05.06.2013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20 декабря 2011 года N 66-2 "О районном бюджете Коксуского района на 2012-2014 годы" (зарегистрировано в Реестре государственной регистрации нормативных правовых актов от 23 декабря 2011 года за N 2-14-119, опубликовано в газете "Нұрлы Көксу" от 6 января 2012 года N 1 (110),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17 февраля 2012 года N 2-1 "О внесении изменений в решение Коксуского районного маслихата от 20 декабря 2011 года N 66-2 "О районном бюджете Коксуского района на 2012-2014 годы" (зарегистрировано в Реестре государственной регистрации нормативных правовых актов от 22 февраля 2012 года за N 2-14-123, опубликовано в газете "Нұрлы Көксу" от 2 марта 2012 года N 9 (118),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12 апреля 2012 года N 3-2 "О внесении изменений в решение Коксуского районного маслихата от 20 декабря 2011 года N 66-2 "О районном бюджете Коксуского района на 2012-2014 годы" (зарегистрировано в Реестре государственной регистрации нормативных правовых актов от 19 апреля 2012 года за N 2-14-127, опубликовано в газете "Нұрлы Көксу" от 27 апреля 2012 года N 9 (118),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08 июня 2012 года N 4-2 "О внесении изменений в решение Коксуского районного маслихата от 20 декабря 2011 года N 66-2 "О районном бюджете Коксуского района на 2012-2014 годы" (зарегистрировано в Реестре государственной регистрации нормативных правовых актов от 20 июня 2012 года за N 2-14-132, опубликовано в газете "Нұрлы Көксу" от 06 июля 2012 года N 27 (136),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05 сентября 2012 года N 7-1 "О внесении изменений в решение Коксуского районного маслихата от 20 декабря 2011 года N 66-2 "О районном бюджете Коксуского района на 2012-2014 годы" (зарегистрировано в Реестре государственной регистрации нормативных правовых актов от 19 сентября 2012 года за N 2116, опубликовано в газете "Нұрлы Көксу" от 28 сентября 2012 года N 39 (148)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"4190496" заменить на цифру "4231541",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"4091024" заменить на цифру "4132069",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"1089396" заменить на цифру "1081728";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"1140492" заменить на цифру "1189205".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"4221094" заменить на цифру "4262139".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С.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А.Б. Амирсеитова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ноября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5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8-1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1"/>
        <w:gridCol w:w="669"/>
        <w:gridCol w:w="9326"/>
        <w:gridCol w:w="206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4231541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2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15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18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4132069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4132069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4132069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1"/>
        <w:gridCol w:w="652"/>
        <w:gridCol w:w="692"/>
        <w:gridCol w:w="8828"/>
        <w:gridCol w:w="20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4262139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234011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202373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64433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120257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12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2425360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242335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242335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241900</w:t>
            </w:r>
          </w:p>
        </w:tc>
      </w:tr>
      <w:tr>
        <w:trPr>
          <w:trHeight w:val="24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1481258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1474592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701767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345967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5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287987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137207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25473</w:t>
            </w:r>
          </w:p>
        </w:tc>
      </w:tr>
      <w:tr>
        <w:trPr>
          <w:trHeight w:val="15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33168</w:t>
            </w:r>
          </w:p>
        </w:tc>
      </w:tr>
      <w:tr>
        <w:trPr>
          <w:trHeight w:val="15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984746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253027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82980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48965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164737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125798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38939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633471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633471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258661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98248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81595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59877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104637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95321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89945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28742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(сел), аульных (сельских) округов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67283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67283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18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2"/>
        <w:gridCol w:w="669"/>
        <w:gridCol w:w="9329"/>
        <w:gridCol w:w="206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2"/>
        <w:gridCol w:w="670"/>
        <w:gridCol w:w="9364"/>
        <w:gridCol w:w="20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-92786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69"/>
        <w:gridCol w:w="652"/>
        <w:gridCol w:w="652"/>
        <w:gridCol w:w="8600"/>
        <w:gridCol w:w="20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